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5c5b" w14:textId="1f45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октября 2024 года № 691. Зарегистрирован в Министерстве юстиции Республики Казахстан 16 октября 2024 года № 35264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 в Реестре государственной регистрации нормативных правовых актов под № 17522)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на представительские затраты, и норм представительских затрат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Нормы представительских затрат соответствуют следующим требованиям:".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