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064" w14:textId="ebf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октября 2024 года № 1163. Зарегистрирован в Министерстве юстиции Республики Казахстан 11 октября 2024 года № 35251.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 (зарегистрирован в Реестре государственной регистрации нормативных правовых актов за № 32353)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Учреждение на платной основе при оказании услуг в области аэропортовской деятельности осуществляет виды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деятельности, утвержденным приказом Министра обороны Республики Казахстан от 3 апреля 2024 года № 319.".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