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8318" w14:textId="e658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28 января 2016 года № 85 "Об утверждении Правил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8 октября 2024 года № 746. Зарегистрирован в Министерстве юстиции Республики Казахстан 9 октября 2024 года № 35236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28 января 2016 года № 85 "Об утверждении Правил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Казахстан" (зарегистрированный в Реестре государственной регистрации нормативных правовых актов за № 13391)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приема, оформления и рассмотрения органами внутренних дел ходатайств (заявлений) по вопросам приема в гражданство Республики Казахстан и восстановления в гражданстве Республики Казахстан, в том числе в упрощенном (регистрационном) порядке, выхода из гражданства, утраты, лишения гражданства и определения принадлежности к гражданству Республики Казахстан,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24-1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справка о прохождении дактилоскопирования иностранца или лица без гражданства, выдаваемая в порядке, определяемом органами внутренних дел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"О дактилоскопической и геномной регистрации".".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миграционной службы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миграционной службы Министерства внутренних дел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