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9a00" w14:textId="2b79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7 октября 2024 года № 282. Зарегистрирован в Министерстве юстиции Республики Казахстан 9 октября 2024 года № 35234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 в Реестре государственной регистрации нормативных правовых актов Республики Казахстан под № 13487),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мест в общежитиях организаций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Государственная услуга оказывается физическим лицам (далее - услугополучатель) бесплатно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ТиППО;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абонентское устройство сотовой связи, зарегистрированного на веб-портале "электронного правительства.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"Предоставление общежития обучающимся в организациях технического и профессионального, послесреднего образования" (далее – Перечень), включающий способы предоставления государственной услуги, срок, форму и результат его оказания, а также иные сведения с учетом особенностей оказания государственной услуги,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2-2 и 2-3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Оказание государственной услуги проактивным способом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государственного сервиса контроля доступа к персональным данным и включает в себя: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автоматических уведомлений услугополучателю с запросом на оказание государственной услуги по предоставлению общежития обучающимся в организациях технического и профессионального, послесреднего образования;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ожидания ответа от услугополучателя составляет 24 (двадцать четыре) часа с момента получения запроса. По истечении срока ожидания запрос аннулируется и услугополучателю направляется уведомление о необходимости обращения, предусмотренных подзаконными нормативными правовыми актами, определяющими порядок оказания государственной услуги.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При необходимости услугополучатель по принципу "одного заявления" подает заявление на получение государственной услуги "Предоставление общежития обучающимся в организациях технического и профессионального, послесреднего образования" при подаче документов на получение государственной услуги "Прием документов в организации технического и профессионального, послесреднего образования", которая будет оказана по итогам зачисления в организацию технического и профессионального, послесреднего образования.";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Сведения о документах, удостоверяющих личность, свидетельство о смерти родителя (родителей) (для детей – сирот), об отсутствии (наличии) недвижимого имущества, удостоверение получателя пенсионных выплат по возрасту/пособий (для детей из многодетных семей), справка об инвалидности по форме (для лиц с инвалидностью),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32922), информация, подтверждающая принадлежность заявителя (семьи) к получателям государственной адресной социальной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утвержденными приказом Заместителя Премьер-Министра - Министра труда и социальной защиты населения Республики Казахстан от 21 июня 2023 года № 227 (зарегистрирован в Реестре государственной регистрации нормативных правовых актов № 32885) услугодатель получает из соответствующих государственных информационных систем через шлюз "электронного правительства.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Места в общежитиях распределяются среди нуждающихся в жилище обучающихся при предоставлении справки об отсутствии (наличии) недвижимого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информации из правового кадастра, утвержденному приказом Министра юстиции Республики Казахстан от 28 марта 2012 года № 131, (зарегистрирован в Реестре государственной регистрации нормативных правовых актов под № 7586) (не имеющих в городе (населенном пункте) расположения организации в частной собственности единицы жилья (квартиры, дома)).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осуществляет распределение мест в общежитии с учетом оснований и очередности в следующем приоритетном порядке: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лица с инвалидностью первой или второй группы, лица с инвалидностью с детства, дети с инвалидностью;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третьей группы, лица, у которых один или оба родителя являются лицами с инвалидностью, дети из многодетных семей, лица, получающие государственное социальное пособие по случаю потери кормильца, лица, получающие государственную адресную социальную помощь, ветераны, приравненные по льготам к ветеранам Великой Отечественной войны, лица из числа сельской молодежи, поступившие на обучение по образовательным программам, определяющим социально-экономическое развитие села, а также кандасы;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обучающиеся, в рамках проекта "Мәңгілік ел жастары - индустрияға!" ("Серпін – 2050");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обучающиеся, зачисленные на первый курс, обучающиеся имеющие сертификат победителя или призера Президентской, международной и республиканской олимпиады и (или) конкурса, а также абитуриенты, окончившие организацию образования с отличием с подтверждающим документом об образовании (свидетельство, аттестат);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обучающиеся, принятые на обучение на первый курс имеющие высокий балл по итогам конкурса или собеседования, проведенных организацией образования.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баллов по итогам зачисления проведенных организацией образования, учитывается материальное положение обучающегося, при предоставлении справки,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согласно Правилам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обучающиеся из числа учащихся старших курсов, имеющие высокие результаты в учебной, научной и общественной работе;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обучающиеся организации.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Категориям граждан, указанным в подпункте 1) пункта 10 настоящих Правил, государство в период обучения в организациях технического и профессионального, послесреднего образования компенсирует расходы за проживание в общежитиях в размере, не превышающем двадцать девять месячных расчетных показателей, установленных по состоянию на 1 января 2023 года, в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помощь.";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услуги: "Предоставление общежития обучающимся в организациях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технического и профессионального, послесреднего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абонентское устройство сотовой связи, зарегистрированного на веб-портале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бумажная/проактивная/оказываемая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 предоставлении общежития обучающимся в организациях технического и профессионального, послесреднего образования по форме согласно приложению 6 к настоящим Правилам,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(частично автоматизированная)/бумажная/проактивная.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отказе в оказании государственной услуги услугодатель направляет услугополучателю ответ с указанием причин отказа.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в проактивной форме направляется посредством sms-оповещения на мобильный номер услугополучателя, зарегистрированный в базе мобильных граждан.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Организации технического и профессионального, послесреднего образования – с понедельника по пятницу,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имя руководителя организации технического и профессионального, послесреднего образования о предоставлении места в общежитии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статусе кандаса;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личность,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предоставлении места в общежитии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статусе кандаса.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документах, удостоверяющих личность, о смерти родителя (родителей) (для детей – сирот), об отсутствии (наличии) недвижимого имущества, о наличии удостоверения получателя пенсионных выплат по возрасту/пособий (для детей из многодетных семей); справка об инвалидности по форме (для лиц с инвалидностью),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32922); информация о подтверждении принадлежности заявителя (семьи) к получателям государственной адресной социальной помощи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21 июня 2023 года № 227 "Об утверждении Правил назначения и выплаты государственной адресной социальной помощи", (зарегистрирован в Реестре государственной регистрации нормативных правовых актов № 32885)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в проактивной форме через абонентское устройство сотовой связи, зарегистрированного на веб-портале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услуги в проактивном формате необходима регистрация мобильного номера услугополучателя в Базе мобильных граждан.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35"/>
    <w:p>
      <w:pPr>
        <w:spacing w:after="0"/>
        <w:ind w:left="0"/>
        <w:jc w:val="both"/>
      </w:pPr>
      <w:bookmarkStart w:name="z48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(указать наименование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Перечнем основных требований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и (или) документов 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исполнителя 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 "___" 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наличии), подпись услугополучателя)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