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970" w14:textId="4cf5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информации и коммуникаций Республики Казахстан от 18 апреля 2018 года № 159 "Об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октября 2024 года № 463-НҚ. Зарегистрирован в Министерстве юстиции Республики Казахстан 9 октября 2024 года № 35231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18 апреля 2018 года № 159 "Об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информации" (зарегистрирован в Реестре государственной регистрации нормативных правовых актов № 16792).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