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1ca3" w14:textId="cf71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октября 2015 года № 1024 "Об утверждении Правил допуска эксплуатанта к авиационным работам"</w:t>
      </w:r>
    </w:p>
    <w:p>
      <w:pPr>
        <w:spacing w:after="0"/>
        <w:ind w:left="0"/>
        <w:jc w:val="both"/>
      </w:pPr>
      <w:r>
        <w:rPr>
          <w:rFonts w:ascii="Times New Roman"/>
          <w:b w:val="false"/>
          <w:i w:val="false"/>
          <w:color w:val="000000"/>
          <w:sz w:val="28"/>
        </w:rPr>
        <w:t>Приказ Министра транспорта Республики Казахстан от 8 октября 2024 года № 325. Зарегистрирован в Министерстве юстиции Республики Казахстан 9 октября 2024 года № 35230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допуска эксплуатанта к авиационным работам,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2015 года № 1024</w:t>
            </w:r>
          </w:p>
        </w:tc>
      </w:tr>
    </w:tbl>
    <w:bookmarkStart w:name="z18" w:id="9"/>
    <w:p>
      <w:pPr>
        <w:spacing w:after="0"/>
        <w:ind w:left="0"/>
        <w:jc w:val="left"/>
      </w:pPr>
      <w:r>
        <w:rPr>
          <w:rFonts w:ascii="Times New Roman"/>
          <w:b/>
          <w:i w:val="false"/>
          <w:color w:val="000000"/>
        </w:rPr>
        <w:t xml:space="preserve"> Правила допуска эксплуатанта к авиационным работам</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допуска эксплуатанта к авиационным работам (далее – Правила) разработаны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допуска эксплуатанта к авиационным работам и оказания государственной услуги "Выдача свидетельства на право выполнения авиационных работ".</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End w:id="12"/>
    <w:bookmarkStart w:name="z22" w:id="13"/>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3"/>
    <w:bookmarkStart w:name="z23" w:id="14"/>
    <w:p>
      <w:pPr>
        <w:spacing w:after="0"/>
        <w:ind w:left="0"/>
        <w:jc w:val="both"/>
      </w:pPr>
      <w:r>
        <w:rPr>
          <w:rFonts w:ascii="Times New Roman"/>
          <w:b w:val="false"/>
          <w:i w:val="false"/>
          <w:color w:val="000000"/>
          <w:sz w:val="28"/>
        </w:rPr>
        <w:t>
      2) свидетельство на право выполнения авиационных работ – документ установленной формы, выданный уполномоченной организацией в сфере гражданской авиации, удостоверяющий допуск эксплуатанта к авиационным работам;</w:t>
      </w:r>
    </w:p>
    <w:bookmarkEnd w:id="14"/>
    <w:bookmarkStart w:name="z24" w:id="15"/>
    <w:p>
      <w:pPr>
        <w:spacing w:after="0"/>
        <w:ind w:left="0"/>
        <w:jc w:val="both"/>
      </w:pPr>
      <w:r>
        <w:rPr>
          <w:rFonts w:ascii="Times New Roman"/>
          <w:b w:val="false"/>
          <w:i w:val="false"/>
          <w:color w:val="000000"/>
          <w:sz w:val="28"/>
        </w:rPr>
        <w:t>
      3)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5"/>
    <w:bookmarkStart w:name="z25" w:id="16"/>
    <w:p>
      <w:pPr>
        <w:spacing w:after="0"/>
        <w:ind w:left="0"/>
        <w:jc w:val="both"/>
      </w:pPr>
      <w:r>
        <w:rPr>
          <w:rFonts w:ascii="Times New Roman"/>
          <w:b w:val="false"/>
          <w:i w:val="false"/>
          <w:color w:val="000000"/>
          <w:sz w:val="28"/>
        </w:rPr>
        <w:t xml:space="preserve">
      3. Допуск физических или юридических лиц Республики Казахстан к авиационным работам осуществляется уполномоченной организацией при условии их соответствия сертификационным требованиям к эксплуатантам гражданских воздушных судов (далее – сертификационные требования),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за № 11459).</w:t>
      </w:r>
    </w:p>
    <w:bookmarkEnd w:id="16"/>
    <w:bookmarkStart w:name="z26" w:id="17"/>
    <w:p>
      <w:pPr>
        <w:spacing w:after="0"/>
        <w:ind w:left="0"/>
        <w:jc w:val="both"/>
      </w:pPr>
      <w:r>
        <w:rPr>
          <w:rFonts w:ascii="Times New Roman"/>
          <w:b w:val="false"/>
          <w:i w:val="false"/>
          <w:color w:val="000000"/>
          <w:sz w:val="28"/>
        </w:rPr>
        <w:t>
      По выбору заявителя вносятся изменения:</w:t>
      </w:r>
    </w:p>
    <w:bookmarkEnd w:id="17"/>
    <w:bookmarkStart w:name="z27" w:id="18"/>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w:t>
      </w:r>
    </w:p>
    <w:bookmarkEnd w:id="18"/>
    <w:bookmarkStart w:name="z28" w:id="19"/>
    <w:p>
      <w:pPr>
        <w:spacing w:after="0"/>
        <w:ind w:left="0"/>
        <w:jc w:val="both"/>
      </w:pPr>
      <w:r>
        <w:rPr>
          <w:rFonts w:ascii="Times New Roman"/>
          <w:b w:val="false"/>
          <w:i w:val="false"/>
          <w:color w:val="000000"/>
          <w:sz w:val="28"/>
        </w:rPr>
        <w:t>
      в эксплуатационные спецификации частей А и/или В.</w:t>
      </w:r>
    </w:p>
    <w:bookmarkEnd w:id="19"/>
    <w:bookmarkStart w:name="z29" w:id="20"/>
    <w:p>
      <w:pPr>
        <w:spacing w:after="0"/>
        <w:ind w:left="0"/>
        <w:jc w:val="both"/>
      </w:pPr>
      <w:r>
        <w:rPr>
          <w:rFonts w:ascii="Times New Roman"/>
          <w:b w:val="false"/>
          <w:i w:val="false"/>
          <w:color w:val="000000"/>
          <w:sz w:val="28"/>
        </w:rPr>
        <w:t>
      4. Общий срок рассмотрения заявки на получение допуска эксплуатанта к авиационным работам составляет 38 (тридцать восемь) рабочих дней со дня ее регистрации.</w:t>
      </w:r>
    </w:p>
    <w:bookmarkEnd w:id="20"/>
    <w:bookmarkStart w:name="z30" w:id="21"/>
    <w:p>
      <w:pPr>
        <w:spacing w:after="0"/>
        <w:ind w:left="0"/>
        <w:jc w:val="both"/>
      </w:pPr>
      <w:r>
        <w:rPr>
          <w:rFonts w:ascii="Times New Roman"/>
          <w:b w:val="false"/>
          <w:i w:val="false"/>
          <w:color w:val="000000"/>
          <w:sz w:val="28"/>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bookmarkEnd w:id="21"/>
    <w:bookmarkStart w:name="z31" w:id="22"/>
    <w:p>
      <w:pPr>
        <w:spacing w:after="0"/>
        <w:ind w:left="0"/>
        <w:jc w:val="both"/>
      </w:pPr>
      <w:r>
        <w:rPr>
          <w:rFonts w:ascii="Times New Roman"/>
          <w:b w:val="false"/>
          <w:i w:val="false"/>
          <w:color w:val="000000"/>
          <w:sz w:val="28"/>
        </w:rPr>
        <w:t>
      Срок внесения изменений составляет:</w:t>
      </w:r>
    </w:p>
    <w:bookmarkEnd w:id="22"/>
    <w:bookmarkStart w:name="z32" w:id="23"/>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bookmarkEnd w:id="23"/>
    <w:bookmarkStart w:name="z33" w:id="24"/>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одного типа с эксплуатируемыми – 15 рабочих дней;</w:t>
      </w:r>
    </w:p>
    <w:bookmarkEnd w:id="24"/>
    <w:bookmarkStart w:name="z34" w:id="25"/>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других типов, которые ранее не эксплуатировались – 20 рабочих дней;</w:t>
      </w:r>
    </w:p>
    <w:bookmarkEnd w:id="25"/>
    <w:bookmarkStart w:name="z35" w:id="26"/>
    <w:p>
      <w:pPr>
        <w:spacing w:after="0"/>
        <w:ind w:left="0"/>
        <w:jc w:val="both"/>
      </w:pPr>
      <w:r>
        <w:rPr>
          <w:rFonts w:ascii="Times New Roman"/>
          <w:b w:val="false"/>
          <w:i w:val="false"/>
          <w:color w:val="000000"/>
          <w:sz w:val="28"/>
        </w:rPr>
        <w:t>
      внесение в эксплуатационные спецификации части В видов авиационных работ – 20 рабочих дней;</w:t>
      </w:r>
    </w:p>
    <w:bookmarkEnd w:id="26"/>
    <w:bookmarkStart w:name="z36" w:id="27"/>
    <w:p>
      <w:pPr>
        <w:spacing w:after="0"/>
        <w:ind w:left="0"/>
        <w:jc w:val="both"/>
      </w:pPr>
      <w:r>
        <w:rPr>
          <w:rFonts w:ascii="Times New Roman"/>
          <w:b w:val="false"/>
          <w:i w:val="false"/>
          <w:color w:val="000000"/>
          <w:sz w:val="28"/>
        </w:rPr>
        <w:t>
      исключения из эксплуатационных спецификации частей А и/или В воздушных судов и/или видов авиационных работ – 3 рабочих дня.</w:t>
      </w:r>
    </w:p>
    <w:bookmarkEnd w:id="27"/>
    <w:bookmarkStart w:name="z37" w:id="28"/>
    <w:p>
      <w:pPr>
        <w:spacing w:after="0"/>
        <w:ind w:left="0"/>
        <w:jc w:val="both"/>
      </w:pPr>
      <w:r>
        <w:rPr>
          <w:rFonts w:ascii="Times New Roman"/>
          <w:b w:val="false"/>
          <w:i w:val="false"/>
          <w:color w:val="000000"/>
          <w:sz w:val="28"/>
        </w:rPr>
        <w:t>
      5. Свидетельство выдается сроком на три года, за исключением эксплуатантов легкой и сверхлегкой авиации, для которых свидетельство является бессрочным.</w:t>
      </w:r>
    </w:p>
    <w:bookmarkEnd w:id="28"/>
    <w:bookmarkStart w:name="z38" w:id="29"/>
    <w:p>
      <w:pPr>
        <w:spacing w:after="0"/>
        <w:ind w:left="0"/>
        <w:jc w:val="both"/>
      </w:pPr>
      <w:r>
        <w:rPr>
          <w:rFonts w:ascii="Times New Roman"/>
          <w:b w:val="false"/>
          <w:i w:val="false"/>
          <w:color w:val="000000"/>
          <w:sz w:val="28"/>
        </w:rPr>
        <w:t>
      Свидетельство не подлежит передаче другому лицу.</w:t>
      </w:r>
    </w:p>
    <w:bookmarkEnd w:id="29"/>
    <w:bookmarkStart w:name="z39" w:id="30"/>
    <w:p>
      <w:pPr>
        <w:spacing w:after="0"/>
        <w:ind w:left="0"/>
        <w:jc w:val="both"/>
      </w:pPr>
      <w:r>
        <w:rPr>
          <w:rFonts w:ascii="Times New Roman"/>
          <w:b w:val="false"/>
          <w:i w:val="false"/>
          <w:color w:val="000000"/>
          <w:sz w:val="28"/>
        </w:rPr>
        <w:t xml:space="preserve">
      6. За выдачу свидетельства на право выполнения авиационных работ взимается плата в порядке, который определен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в сфере гражданской авиации Республики Казахстан утвержденными приказом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за № 32120).</w:t>
      </w:r>
    </w:p>
    <w:bookmarkEnd w:id="30"/>
    <w:bookmarkStart w:name="z40" w:id="31"/>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утвержденным приказом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 (далее – Перечень платных услуг уполномоченной организации в сфере гражданской авиации и ставок платежей в сфере гражданской авиации).</w:t>
      </w:r>
    </w:p>
    <w:bookmarkEnd w:id="31"/>
    <w:bookmarkStart w:name="z41" w:id="32"/>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bookmarkEnd w:id="32"/>
    <w:bookmarkStart w:name="z42" w:id="33"/>
    <w:p>
      <w:pPr>
        <w:spacing w:after="0"/>
        <w:ind w:left="0"/>
        <w:jc w:val="left"/>
      </w:pPr>
      <w:r>
        <w:rPr>
          <w:rFonts w:ascii="Times New Roman"/>
          <w:b/>
          <w:i w:val="false"/>
          <w:color w:val="000000"/>
        </w:rPr>
        <w:t xml:space="preserve"> Глава 2. Порядок допуска эксплуатанта к авиационным работам</w:t>
      </w:r>
    </w:p>
    <w:bookmarkEnd w:id="33"/>
    <w:bookmarkStart w:name="z43" w:id="34"/>
    <w:p>
      <w:pPr>
        <w:spacing w:after="0"/>
        <w:ind w:left="0"/>
        <w:jc w:val="left"/>
      </w:pPr>
      <w:r>
        <w:rPr>
          <w:rFonts w:ascii="Times New Roman"/>
          <w:b/>
          <w:i w:val="false"/>
          <w:color w:val="000000"/>
        </w:rPr>
        <w:t xml:space="preserve"> Параграф 1. Подача заявки и документов</w:t>
      </w:r>
    </w:p>
    <w:bookmarkEnd w:id="34"/>
    <w:bookmarkStart w:name="z44" w:id="35"/>
    <w:p>
      <w:pPr>
        <w:spacing w:after="0"/>
        <w:ind w:left="0"/>
        <w:jc w:val="both"/>
      </w:pPr>
      <w:r>
        <w:rPr>
          <w:rFonts w:ascii="Times New Roman"/>
          <w:b w:val="false"/>
          <w:i w:val="false"/>
          <w:color w:val="000000"/>
          <w:sz w:val="28"/>
        </w:rPr>
        <w:t>
      7. Для получения государственной услуги "Выдача свидетельства на право выполнения авиационных работ" заявитель через веб-портал "электронного правительства" (далее – портал) направляет в уполномоченную организацию заявку подписанную электронной цифровой подписью (далее – ЭЦП) на получение допуска эксплуатанта к выполнению авиационных работ (далее – заявка) по форме согласно приложению 1 к настоящим Правилам и пакет документов, согласно пункту 8 Перечня основных требований к оказанию государственной услуги "Выдача свидетельства на право выполнения авиационных работ" согласно приложению 2 к настоящим Правилам (далее – Перечень основных требований к оказанию государственной услуги).</w:t>
      </w:r>
    </w:p>
    <w:bookmarkEnd w:id="35"/>
    <w:bookmarkStart w:name="z45" w:id="36"/>
    <w:p>
      <w:pPr>
        <w:spacing w:after="0"/>
        <w:ind w:left="0"/>
        <w:jc w:val="both"/>
      </w:pPr>
      <w:r>
        <w:rPr>
          <w:rFonts w:ascii="Times New Roman"/>
          <w:b w:val="false"/>
          <w:i w:val="false"/>
          <w:color w:val="000000"/>
          <w:sz w:val="28"/>
        </w:rPr>
        <w:t>
      8. При подаче заявителем всех необходимых электронных документов посредством портала в "личном кабинете" заявителя отображается статус о принятии заявки для оказания государственной услуги с указанием даты получения результата государственной услуги.</w:t>
      </w:r>
    </w:p>
    <w:bookmarkEnd w:id="36"/>
    <w:bookmarkStart w:name="z46" w:id="37"/>
    <w:p>
      <w:pPr>
        <w:spacing w:after="0"/>
        <w:ind w:left="0"/>
        <w:jc w:val="both"/>
      </w:pPr>
      <w:r>
        <w:rPr>
          <w:rFonts w:ascii="Times New Roman"/>
          <w:b w:val="false"/>
          <w:i w:val="false"/>
          <w:color w:val="000000"/>
          <w:sz w:val="28"/>
        </w:rPr>
        <w:t>
      9. Уполномоченная организация осуществляет регистрацию документов и сведений в день их поступления.</w:t>
      </w:r>
    </w:p>
    <w:bookmarkEnd w:id="37"/>
    <w:bookmarkStart w:name="z47" w:id="38"/>
    <w:p>
      <w:pPr>
        <w:spacing w:after="0"/>
        <w:ind w:left="0"/>
        <w:jc w:val="both"/>
      </w:pPr>
      <w:r>
        <w:rPr>
          <w:rFonts w:ascii="Times New Roman"/>
          <w:b w:val="false"/>
          <w:i w:val="false"/>
          <w:color w:val="000000"/>
          <w:sz w:val="28"/>
        </w:rPr>
        <w:t>
      В случае обращения заявителя через портал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38"/>
    <w:bookmarkStart w:name="z48" w:id="39"/>
    <w:p>
      <w:pPr>
        <w:spacing w:after="0"/>
        <w:ind w:left="0"/>
        <w:jc w:val="both"/>
      </w:pPr>
      <w:r>
        <w:rPr>
          <w:rFonts w:ascii="Times New Roman"/>
          <w:b w:val="false"/>
          <w:i w:val="false"/>
          <w:color w:val="000000"/>
          <w:sz w:val="28"/>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39"/>
    <w:bookmarkStart w:name="z49" w:id="40"/>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0"/>
    <w:bookmarkStart w:name="z50" w:id="41"/>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bookmarkEnd w:id="41"/>
    <w:bookmarkStart w:name="z51" w:id="42"/>
    <w:p>
      <w:pPr>
        <w:spacing w:after="0"/>
        <w:ind w:left="0"/>
        <w:jc w:val="both"/>
      </w:pPr>
      <w:r>
        <w:rPr>
          <w:rFonts w:ascii="Times New Roman"/>
          <w:b w:val="false"/>
          <w:i w:val="false"/>
          <w:color w:val="000000"/>
          <w:sz w:val="28"/>
        </w:rPr>
        <w:t>
      10.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42"/>
    <w:bookmarkStart w:name="z52" w:id="43"/>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43"/>
    <w:bookmarkStart w:name="z53" w:id="44"/>
    <w:p>
      <w:pPr>
        <w:spacing w:after="0"/>
        <w:ind w:left="0"/>
        <w:jc w:val="left"/>
      </w:pPr>
      <w:r>
        <w:rPr>
          <w:rFonts w:ascii="Times New Roman"/>
          <w:b/>
          <w:i w:val="false"/>
          <w:color w:val="000000"/>
        </w:rPr>
        <w:t xml:space="preserve"> Параграф 2. Проверка документов</w:t>
      </w:r>
    </w:p>
    <w:bookmarkEnd w:id="44"/>
    <w:bookmarkStart w:name="z54" w:id="45"/>
    <w:p>
      <w:pPr>
        <w:spacing w:after="0"/>
        <w:ind w:left="0"/>
        <w:jc w:val="both"/>
      </w:pPr>
      <w:r>
        <w:rPr>
          <w:rFonts w:ascii="Times New Roman"/>
          <w:b w:val="false"/>
          <w:i w:val="false"/>
          <w:color w:val="000000"/>
          <w:sz w:val="28"/>
        </w:rPr>
        <w:t>
      11. Уполномоченная организация рассматривает представленные заявителем документы и сведения на их соответствие настоящим Правилам в течение 15 (пятнадцати) рабочих дней.</w:t>
      </w:r>
    </w:p>
    <w:bookmarkEnd w:id="45"/>
    <w:bookmarkStart w:name="z55" w:id="46"/>
    <w:p>
      <w:pPr>
        <w:spacing w:after="0"/>
        <w:ind w:left="0"/>
        <w:jc w:val="both"/>
      </w:pPr>
      <w:r>
        <w:rPr>
          <w:rFonts w:ascii="Times New Roman"/>
          <w:b w:val="false"/>
          <w:i w:val="false"/>
          <w:color w:val="000000"/>
          <w:sz w:val="28"/>
        </w:rPr>
        <w:t>
      12. При соответствии документов требованиям пункта 8 Перечня основных требований к оказанию государственной услуги, уполномоченная организация переходит к этапу сертификационного обследования.</w:t>
      </w:r>
    </w:p>
    <w:bookmarkEnd w:id="46"/>
    <w:bookmarkStart w:name="z56" w:id="47"/>
    <w:p>
      <w:pPr>
        <w:spacing w:after="0"/>
        <w:ind w:left="0"/>
        <w:jc w:val="left"/>
      </w:pPr>
      <w:r>
        <w:rPr>
          <w:rFonts w:ascii="Times New Roman"/>
          <w:b/>
          <w:i w:val="false"/>
          <w:color w:val="000000"/>
        </w:rPr>
        <w:t xml:space="preserve"> Параграф 3. Сертификационное обследование</w:t>
      </w:r>
    </w:p>
    <w:bookmarkEnd w:id="47"/>
    <w:bookmarkStart w:name="z57" w:id="48"/>
    <w:p>
      <w:pPr>
        <w:spacing w:after="0"/>
        <w:ind w:left="0"/>
        <w:jc w:val="both"/>
      </w:pPr>
      <w:r>
        <w:rPr>
          <w:rFonts w:ascii="Times New Roman"/>
          <w:b w:val="false"/>
          <w:i w:val="false"/>
          <w:color w:val="000000"/>
          <w:sz w:val="28"/>
        </w:rPr>
        <w:t>
      13. Для проведения сертификационного обследования уполномоченной организацией создается комиссия (далее – Комиссия) в течение 2 (двух) рабочих дней с включением в ее состав авиационных инспекторов уполномоченной организации.</w:t>
      </w:r>
    </w:p>
    <w:bookmarkEnd w:id="48"/>
    <w:bookmarkStart w:name="z58" w:id="49"/>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3 (трех) человек.</w:t>
      </w:r>
    </w:p>
    <w:bookmarkEnd w:id="49"/>
    <w:bookmarkStart w:name="z59" w:id="50"/>
    <w:p>
      <w:pPr>
        <w:spacing w:after="0"/>
        <w:ind w:left="0"/>
        <w:jc w:val="both"/>
      </w:pPr>
      <w:r>
        <w:rPr>
          <w:rFonts w:ascii="Times New Roman"/>
          <w:b w:val="false"/>
          <w:i w:val="false"/>
          <w:color w:val="000000"/>
          <w:sz w:val="28"/>
        </w:rPr>
        <w:t>
      Председатель комиссии назначается из числа авиационных инспекторов уполномоченной организации, являющимся членом комиссии.</w:t>
      </w:r>
    </w:p>
    <w:bookmarkEnd w:id="50"/>
    <w:bookmarkStart w:name="z60" w:id="51"/>
    <w:p>
      <w:pPr>
        <w:spacing w:after="0"/>
        <w:ind w:left="0"/>
        <w:jc w:val="both"/>
      </w:pPr>
      <w:r>
        <w:rPr>
          <w:rFonts w:ascii="Times New Roman"/>
          <w:b w:val="false"/>
          <w:i w:val="false"/>
          <w:color w:val="000000"/>
          <w:sz w:val="28"/>
        </w:rPr>
        <w:t>
      14. Комиссия в течение 5 (пяти) рабочих дней осуществляет сертификационное обследование заявителя на его соответствие сертификационным требованиям, предъявляемым к эксплуатантам с использованием инструктивного материала, утвержденного уполномоченной организацией для авиационных инспекторов.</w:t>
      </w:r>
    </w:p>
    <w:bookmarkEnd w:id="51"/>
    <w:bookmarkStart w:name="z61" w:id="52"/>
    <w:p>
      <w:pPr>
        <w:spacing w:after="0"/>
        <w:ind w:left="0"/>
        <w:jc w:val="both"/>
      </w:pPr>
      <w:r>
        <w:rPr>
          <w:rFonts w:ascii="Times New Roman"/>
          <w:b w:val="false"/>
          <w:i w:val="false"/>
          <w:color w:val="000000"/>
          <w:sz w:val="28"/>
        </w:rPr>
        <w:t>
      15. По результатам сертификационного обследования составляется акт сертификационного обследования (далее – акт) в двух экземплярах по форме, согласно приложению 3 к настоящим Правилам с указанием фактического состояния объектов заявителя, выводов, рекомендаций и заключения о возможности (невозможности) допуска эксплуатанта к авиационным работам.</w:t>
      </w:r>
    </w:p>
    <w:bookmarkEnd w:id="52"/>
    <w:bookmarkStart w:name="z62" w:id="53"/>
    <w:p>
      <w:pPr>
        <w:spacing w:after="0"/>
        <w:ind w:left="0"/>
        <w:jc w:val="both"/>
      </w:pPr>
      <w:r>
        <w:rPr>
          <w:rFonts w:ascii="Times New Roman"/>
          <w:b w:val="false"/>
          <w:i w:val="false"/>
          <w:color w:val="000000"/>
          <w:sz w:val="28"/>
        </w:rPr>
        <w:t>
      Проект акта представляется на обсуждение членам комиссии.</w:t>
      </w:r>
    </w:p>
    <w:bookmarkEnd w:id="53"/>
    <w:bookmarkStart w:name="z63" w:id="54"/>
    <w:p>
      <w:pPr>
        <w:spacing w:after="0"/>
        <w:ind w:left="0"/>
        <w:jc w:val="both"/>
      </w:pPr>
      <w:r>
        <w:rPr>
          <w:rFonts w:ascii="Times New Roman"/>
          <w:b w:val="false"/>
          <w:i w:val="false"/>
          <w:color w:val="000000"/>
          <w:sz w:val="28"/>
        </w:rPr>
        <w:t>
      При согласии с содержанием акт подписывается председателем и членами комиссии.</w:t>
      </w:r>
    </w:p>
    <w:bookmarkEnd w:id="54"/>
    <w:bookmarkStart w:name="z64" w:id="55"/>
    <w:p>
      <w:pPr>
        <w:spacing w:after="0"/>
        <w:ind w:left="0"/>
        <w:jc w:val="both"/>
      </w:pPr>
      <w:r>
        <w:rPr>
          <w:rFonts w:ascii="Times New Roman"/>
          <w:b w:val="false"/>
          <w:i w:val="false"/>
          <w:color w:val="000000"/>
          <w:sz w:val="28"/>
        </w:rPr>
        <w:t>
      При возникновении разногласий по содержанию акт готовится в редакции, предлагаемой председателем комиссии. Член комиссии, не согласный с содержанием акта, представляет особое мнение в письменном виде.</w:t>
      </w:r>
    </w:p>
    <w:bookmarkEnd w:id="55"/>
    <w:bookmarkStart w:name="z65" w:id="56"/>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56"/>
    <w:bookmarkStart w:name="z66" w:id="57"/>
    <w:p>
      <w:pPr>
        <w:spacing w:after="0"/>
        <w:ind w:left="0"/>
        <w:jc w:val="both"/>
      </w:pPr>
      <w:r>
        <w:rPr>
          <w:rFonts w:ascii="Times New Roman"/>
          <w:b w:val="false"/>
          <w:i w:val="false"/>
          <w:color w:val="000000"/>
          <w:sz w:val="28"/>
        </w:rPr>
        <w:t>
      Если в результате рассмотрения особое мнение не было учтено в акте, член комиссии, представивший его, подписывает акт с пометкой "С особым мнением".</w:t>
      </w:r>
    </w:p>
    <w:bookmarkEnd w:id="57"/>
    <w:bookmarkStart w:name="z67" w:id="58"/>
    <w:p>
      <w:pPr>
        <w:spacing w:after="0"/>
        <w:ind w:left="0"/>
        <w:jc w:val="both"/>
      </w:pPr>
      <w:r>
        <w:rPr>
          <w:rFonts w:ascii="Times New Roman"/>
          <w:b w:val="false"/>
          <w:i w:val="false"/>
          <w:color w:val="000000"/>
          <w:sz w:val="28"/>
        </w:rPr>
        <w:t>
      Акт, подписанный председателем и членами комиссии, представляется эксплуатанту для ознакомления и подписания.</w:t>
      </w:r>
    </w:p>
    <w:bookmarkEnd w:id="58"/>
    <w:bookmarkStart w:name="z68" w:id="59"/>
    <w:p>
      <w:pPr>
        <w:spacing w:after="0"/>
        <w:ind w:left="0"/>
        <w:jc w:val="both"/>
      </w:pPr>
      <w:r>
        <w:rPr>
          <w:rFonts w:ascii="Times New Roman"/>
          <w:b w:val="false"/>
          <w:i w:val="false"/>
          <w:color w:val="000000"/>
          <w:sz w:val="28"/>
        </w:rPr>
        <w:t>
      16. Несоответствия сертификационным требованиям, выявленные при сертификационном обследовании, подразделяются на три уровня:</w:t>
      </w:r>
    </w:p>
    <w:bookmarkEnd w:id="59"/>
    <w:bookmarkStart w:name="z69" w:id="60"/>
    <w:p>
      <w:pPr>
        <w:spacing w:after="0"/>
        <w:ind w:left="0"/>
        <w:jc w:val="both"/>
      </w:pPr>
      <w:r>
        <w:rPr>
          <w:rFonts w:ascii="Times New Roman"/>
          <w:b w:val="false"/>
          <w:i w:val="false"/>
          <w:color w:val="000000"/>
          <w:sz w:val="28"/>
        </w:rPr>
        <w:t>
      1) уровень 1 – несоответствия сертификационным требованиям, препятствующие осуществлению деятельности;</w:t>
      </w:r>
    </w:p>
    <w:bookmarkEnd w:id="60"/>
    <w:bookmarkStart w:name="z70" w:id="61"/>
    <w:p>
      <w:pPr>
        <w:spacing w:after="0"/>
        <w:ind w:left="0"/>
        <w:jc w:val="both"/>
      </w:pPr>
      <w:r>
        <w:rPr>
          <w:rFonts w:ascii="Times New Roman"/>
          <w:b w:val="false"/>
          <w:i w:val="false"/>
          <w:color w:val="000000"/>
          <w:sz w:val="28"/>
        </w:rPr>
        <w:t>
      2) уровень 2 – несоответствия сертификационным требованиям, не препятствующие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w:t>
      </w:r>
    </w:p>
    <w:bookmarkEnd w:id="61"/>
    <w:bookmarkStart w:name="z71" w:id="62"/>
    <w:p>
      <w:pPr>
        <w:spacing w:after="0"/>
        <w:ind w:left="0"/>
        <w:jc w:val="both"/>
      </w:pPr>
      <w:r>
        <w:rPr>
          <w:rFonts w:ascii="Times New Roman"/>
          <w:b w:val="false"/>
          <w:i w:val="false"/>
          <w:color w:val="000000"/>
          <w:sz w:val="28"/>
        </w:rPr>
        <w:t>
      3) уровень 3 – несоответствия сертификационным требованиям, не препятствующие осуществлению деятельности и подлежащее его устранению при совершенствовании производства.</w:t>
      </w:r>
    </w:p>
    <w:bookmarkEnd w:id="62"/>
    <w:bookmarkStart w:name="z72" w:id="63"/>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63"/>
    <w:bookmarkStart w:name="z73" w:id="64"/>
    <w:p>
      <w:pPr>
        <w:spacing w:after="0"/>
        <w:ind w:left="0"/>
        <w:jc w:val="both"/>
      </w:pPr>
      <w:r>
        <w:rPr>
          <w:rFonts w:ascii="Times New Roman"/>
          <w:b w:val="false"/>
          <w:i w:val="false"/>
          <w:color w:val="000000"/>
          <w:sz w:val="28"/>
        </w:rPr>
        <w:t>
      При выявлении в сертификационном обследовании несоответствия эксплуатанта сертификационным требованиям, отнесенного к уровню 2 уполномоченная организация согласовывает срок для его устранения, не превышающий трех месяцев с момента его выявления, при этом, срок оказания государственной услуги продлевается на тот же срок, установленный для устранения несоответствий.</w:t>
      </w:r>
    </w:p>
    <w:bookmarkEnd w:id="64"/>
    <w:bookmarkStart w:name="z74" w:id="65"/>
    <w:p>
      <w:pPr>
        <w:spacing w:after="0"/>
        <w:ind w:left="0"/>
        <w:jc w:val="both"/>
      </w:pPr>
      <w:r>
        <w:rPr>
          <w:rFonts w:ascii="Times New Roman"/>
          <w:b w:val="false"/>
          <w:i w:val="false"/>
          <w:color w:val="000000"/>
          <w:sz w:val="28"/>
        </w:rPr>
        <w:t>
      Заявителем в срок 10 (десять) рабочих дней со дня подписания акта представляется план корректирующих действий по их устранению (далее – план). На основе оценки мер, предложенных заявителем по устранению выявленных несоответствий, уполномоченной организацией согласовывается план либо возвращается на доработку с обоснованием.</w:t>
      </w:r>
    </w:p>
    <w:bookmarkEnd w:id="65"/>
    <w:bookmarkStart w:name="z75" w:id="66"/>
    <w:p>
      <w:pPr>
        <w:spacing w:after="0"/>
        <w:ind w:left="0"/>
        <w:jc w:val="both"/>
      </w:pPr>
      <w:r>
        <w:rPr>
          <w:rFonts w:ascii="Times New Roman"/>
          <w:b w:val="false"/>
          <w:i w:val="false"/>
          <w:color w:val="000000"/>
          <w:sz w:val="28"/>
        </w:rPr>
        <w:t>
      Срок, указанный в плане, продлевается уполномоченной организацией при условии предоставления заявителем обоснования о необходимости его изменения.</w:t>
      </w:r>
    </w:p>
    <w:bookmarkEnd w:id="66"/>
    <w:bookmarkStart w:name="z76" w:id="67"/>
    <w:p>
      <w:pPr>
        <w:spacing w:after="0"/>
        <w:ind w:left="0"/>
        <w:jc w:val="both"/>
      </w:pPr>
      <w:r>
        <w:rPr>
          <w:rFonts w:ascii="Times New Roman"/>
          <w:b w:val="false"/>
          <w:i w:val="false"/>
          <w:color w:val="000000"/>
          <w:sz w:val="28"/>
        </w:rPr>
        <w:t>
      17. Уполномоченная организация контролирует представление заявителем плана и (или) выполнение корректирующих действий в установленные планом сроки путем проведения проверки или иных форм контроля и надзора.</w:t>
      </w:r>
    </w:p>
    <w:bookmarkEnd w:id="67"/>
    <w:bookmarkStart w:name="z77" w:id="68"/>
    <w:p>
      <w:pPr>
        <w:spacing w:after="0"/>
        <w:ind w:left="0"/>
        <w:jc w:val="both"/>
      </w:pPr>
      <w:r>
        <w:rPr>
          <w:rFonts w:ascii="Times New Roman"/>
          <w:b w:val="false"/>
          <w:i w:val="false"/>
          <w:color w:val="000000"/>
          <w:sz w:val="28"/>
        </w:rPr>
        <w:t>
      При непредставлении заявителем приемлемого плана или не выполнение корректирующих действий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свидетельства на право выполнения авиационных работ или отзывает ранее выданное свидетельство.</w:t>
      </w:r>
    </w:p>
    <w:bookmarkEnd w:id="68"/>
    <w:bookmarkStart w:name="z78" w:id="69"/>
    <w:p>
      <w:pPr>
        <w:spacing w:after="0"/>
        <w:ind w:left="0"/>
        <w:jc w:val="both"/>
      </w:pPr>
      <w:r>
        <w:rPr>
          <w:rFonts w:ascii="Times New Roman"/>
          <w:b w:val="false"/>
          <w:i w:val="false"/>
          <w:color w:val="000000"/>
          <w:sz w:val="28"/>
        </w:rPr>
        <w:t>
      18.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69"/>
    <w:bookmarkStart w:name="z79" w:id="70"/>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в сфере гражданской авиации отказывает в выдаче свидетельства либо ограничивает действие свидетельства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70"/>
    <w:bookmarkStart w:name="z80" w:id="71"/>
    <w:p>
      <w:pPr>
        <w:spacing w:after="0"/>
        <w:ind w:left="0"/>
        <w:jc w:val="left"/>
      </w:pPr>
      <w:r>
        <w:rPr>
          <w:rFonts w:ascii="Times New Roman"/>
          <w:b/>
          <w:i w:val="false"/>
          <w:color w:val="000000"/>
        </w:rPr>
        <w:t xml:space="preserve"> Параграф 4. Допуск (отказ в допуске) эксплуатанта к авиационным работам</w:t>
      </w:r>
    </w:p>
    <w:bookmarkEnd w:id="71"/>
    <w:bookmarkStart w:name="z81" w:id="72"/>
    <w:p>
      <w:pPr>
        <w:spacing w:after="0"/>
        <w:ind w:left="0"/>
        <w:jc w:val="both"/>
      </w:pPr>
      <w:r>
        <w:rPr>
          <w:rFonts w:ascii="Times New Roman"/>
          <w:b w:val="false"/>
          <w:i w:val="false"/>
          <w:color w:val="000000"/>
          <w:sz w:val="28"/>
        </w:rPr>
        <w:t>
      19. По результатам сертификационного обследования уполномоченная организация в срок 3 (три) рабочих дня:</w:t>
      </w:r>
    </w:p>
    <w:bookmarkEnd w:id="72"/>
    <w:bookmarkStart w:name="z82" w:id="73"/>
    <w:p>
      <w:pPr>
        <w:spacing w:after="0"/>
        <w:ind w:left="0"/>
        <w:jc w:val="both"/>
      </w:pPr>
      <w:r>
        <w:rPr>
          <w:rFonts w:ascii="Times New Roman"/>
          <w:b w:val="false"/>
          <w:i w:val="false"/>
          <w:color w:val="000000"/>
          <w:sz w:val="28"/>
        </w:rPr>
        <w:t>
      1) в случае отсутствия несоответствий уровней 1 и 2 оформляет свидетельство по форме, согласно приложению 4 к настоящим Правилам.</w:t>
      </w:r>
    </w:p>
    <w:bookmarkEnd w:id="73"/>
    <w:bookmarkStart w:name="z83" w:id="74"/>
    <w:p>
      <w:pPr>
        <w:spacing w:after="0"/>
        <w:ind w:left="0"/>
        <w:jc w:val="both"/>
      </w:pPr>
      <w:r>
        <w:rPr>
          <w:rFonts w:ascii="Times New Roman"/>
          <w:b w:val="false"/>
          <w:i w:val="false"/>
          <w:color w:val="000000"/>
          <w:sz w:val="28"/>
        </w:rPr>
        <w:t>
      Несоответствие уровня 3 не является препятствием для оформления свидетельства;</w:t>
      </w:r>
    </w:p>
    <w:bookmarkEnd w:id="74"/>
    <w:bookmarkStart w:name="z84" w:id="75"/>
    <w:p>
      <w:pPr>
        <w:spacing w:after="0"/>
        <w:ind w:left="0"/>
        <w:jc w:val="both"/>
      </w:pPr>
      <w:r>
        <w:rPr>
          <w:rFonts w:ascii="Times New Roman"/>
          <w:b w:val="false"/>
          <w:i w:val="false"/>
          <w:color w:val="000000"/>
          <w:sz w:val="28"/>
        </w:rPr>
        <w:t>
      2)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5"/>
    <w:bookmarkStart w:name="z85" w:id="76"/>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76"/>
    <w:bookmarkStart w:name="z86" w:id="77"/>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приложению 5 к настоящим Правилам.</w:t>
      </w:r>
    </w:p>
    <w:bookmarkEnd w:id="77"/>
    <w:bookmarkStart w:name="z87" w:id="78"/>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78"/>
    <w:bookmarkStart w:name="z88" w:id="79"/>
    <w:p>
      <w:pPr>
        <w:spacing w:after="0"/>
        <w:ind w:left="0"/>
        <w:jc w:val="both"/>
      </w:pPr>
      <w:r>
        <w:rPr>
          <w:rFonts w:ascii="Times New Roman"/>
          <w:b w:val="false"/>
          <w:i w:val="false"/>
          <w:color w:val="000000"/>
          <w:sz w:val="28"/>
        </w:rPr>
        <w:t xml:space="preserve">
      20.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bookmarkEnd w:id="79"/>
    <w:bookmarkStart w:name="z89" w:id="80"/>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bookmarkEnd w:id="80"/>
    <w:bookmarkStart w:name="z90" w:id="81"/>
    <w:p>
      <w:pPr>
        <w:spacing w:after="0"/>
        <w:ind w:left="0"/>
        <w:jc w:val="left"/>
      </w:pPr>
      <w:r>
        <w:rPr>
          <w:rFonts w:ascii="Times New Roman"/>
          <w:b/>
          <w:i w:val="false"/>
          <w:color w:val="000000"/>
        </w:rPr>
        <w:t xml:space="preserve"> Глава 3. Порядок внесения изменений</w:t>
      </w:r>
    </w:p>
    <w:bookmarkEnd w:id="81"/>
    <w:bookmarkStart w:name="z91" w:id="82"/>
    <w:p>
      <w:pPr>
        <w:spacing w:after="0"/>
        <w:ind w:left="0"/>
        <w:jc w:val="both"/>
      </w:pPr>
      <w:r>
        <w:rPr>
          <w:rFonts w:ascii="Times New Roman"/>
          <w:b w:val="false"/>
          <w:i w:val="false"/>
          <w:color w:val="000000"/>
          <w:sz w:val="28"/>
        </w:rPr>
        <w:t>
      21. Изменения в свидетельство вносятся:</w:t>
      </w:r>
    </w:p>
    <w:bookmarkEnd w:id="82"/>
    <w:bookmarkStart w:name="z92" w:id="83"/>
    <w:p>
      <w:pPr>
        <w:spacing w:after="0"/>
        <w:ind w:left="0"/>
        <w:jc w:val="both"/>
      </w:pPr>
      <w:r>
        <w:rPr>
          <w:rFonts w:ascii="Times New Roman"/>
          <w:b w:val="false"/>
          <w:i w:val="false"/>
          <w:color w:val="000000"/>
          <w:sz w:val="28"/>
        </w:rPr>
        <w:t>
      1) по заявке эксплуатанта;</w:t>
      </w:r>
    </w:p>
    <w:bookmarkEnd w:id="83"/>
    <w:bookmarkStart w:name="z93" w:id="84"/>
    <w:p>
      <w:pPr>
        <w:spacing w:after="0"/>
        <w:ind w:left="0"/>
        <w:jc w:val="both"/>
      </w:pPr>
      <w:r>
        <w:rPr>
          <w:rFonts w:ascii="Times New Roman"/>
          <w:b w:val="false"/>
          <w:i w:val="false"/>
          <w:color w:val="000000"/>
          <w:sz w:val="28"/>
        </w:rPr>
        <w:t>
      2) по решению уполномоченной организацией по результатам проведенной проверки эксплуатанта.</w:t>
      </w:r>
    </w:p>
    <w:bookmarkEnd w:id="84"/>
    <w:bookmarkStart w:name="z94" w:id="85"/>
    <w:p>
      <w:pPr>
        <w:spacing w:after="0"/>
        <w:ind w:left="0"/>
        <w:jc w:val="both"/>
      </w:pPr>
      <w:r>
        <w:rPr>
          <w:rFonts w:ascii="Times New Roman"/>
          <w:b w:val="false"/>
          <w:i w:val="false"/>
          <w:color w:val="000000"/>
          <w:sz w:val="28"/>
        </w:rPr>
        <w:t>
      22. При изменении наименования эксплуатанта, организационно-правовой формы юридического лица, юридического адреса, ведомственной принадлежности, эксплуатант направляет в уполномоченную организацию через портал подписанную ЭЦП заявку на внесение изменений в свидетельство и/или в эксплуатационные спецификации по форме, согласно приложению 1 к настоящим Правилам и пакет документов, согласно пункту 8 Перечня основных требований к оказанию государственной услуги.</w:t>
      </w:r>
    </w:p>
    <w:bookmarkEnd w:id="85"/>
    <w:bookmarkStart w:name="z95" w:id="86"/>
    <w:p>
      <w:pPr>
        <w:spacing w:after="0"/>
        <w:ind w:left="0"/>
        <w:jc w:val="both"/>
      </w:pPr>
      <w:r>
        <w:rPr>
          <w:rFonts w:ascii="Times New Roman"/>
          <w:b w:val="false"/>
          <w:i w:val="false"/>
          <w:color w:val="000000"/>
          <w:sz w:val="28"/>
        </w:rPr>
        <w:t>
      23. При приобретении в собственность, аренды без экипажа эксплуатантом воздушных судов одного типа с эксплуатируемыми, эксплуатант направляет в уполномоченную организацию через портал подписанную ЭЦП заявку по форме согласно приложению 1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6"/>
    <w:bookmarkStart w:name="z96" w:id="87"/>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и вносит соответствующие изменения в эксплуатационные спецификации частей А и В.</w:t>
      </w:r>
    </w:p>
    <w:bookmarkEnd w:id="87"/>
    <w:bookmarkStart w:name="z97" w:id="88"/>
    <w:p>
      <w:pPr>
        <w:spacing w:after="0"/>
        <w:ind w:left="0"/>
        <w:jc w:val="both"/>
      </w:pPr>
      <w:r>
        <w:rPr>
          <w:rFonts w:ascii="Times New Roman"/>
          <w:b w:val="false"/>
          <w:i w:val="false"/>
          <w:color w:val="000000"/>
          <w:sz w:val="28"/>
        </w:rPr>
        <w:t>
      24. При приобретении в собственность, аренды без экипажа эксплуатантом воздушных судов других типов, которые ранее не эксплуатировались им, эксплуатант направляет в уполномоченную организацию через портал подписанную ЭЦП заявку по форме согласно приложению 1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8"/>
    <w:bookmarkStart w:name="z98" w:id="89"/>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частей А и В.</w:t>
      </w:r>
    </w:p>
    <w:bookmarkEnd w:id="89"/>
    <w:bookmarkStart w:name="z99" w:id="90"/>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90"/>
    <w:bookmarkStart w:name="z100" w:id="91"/>
    <w:p>
      <w:pPr>
        <w:spacing w:after="0"/>
        <w:ind w:left="0"/>
        <w:jc w:val="both"/>
      </w:pPr>
      <w:r>
        <w:rPr>
          <w:rFonts w:ascii="Times New Roman"/>
          <w:b w:val="false"/>
          <w:i w:val="false"/>
          <w:color w:val="000000"/>
          <w:sz w:val="28"/>
        </w:rPr>
        <w:t>
      25. При намерении выполнения новых видов авиационных работ эксплуатант направляет в уполномоченную организацию через портал подписанную ЭЦП заявку по форме согласно приложению 1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части В.</w:t>
      </w:r>
    </w:p>
    <w:bookmarkEnd w:id="91"/>
    <w:bookmarkStart w:name="z101" w:id="92"/>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часть В.</w:t>
      </w:r>
    </w:p>
    <w:bookmarkEnd w:id="92"/>
    <w:bookmarkStart w:name="z102" w:id="93"/>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93"/>
    <w:bookmarkStart w:name="z103" w:id="94"/>
    <w:p>
      <w:pPr>
        <w:spacing w:after="0"/>
        <w:ind w:left="0"/>
        <w:jc w:val="both"/>
      </w:pPr>
      <w:r>
        <w:rPr>
          <w:rFonts w:ascii="Times New Roman"/>
          <w:b w:val="false"/>
          <w:i w:val="false"/>
          <w:color w:val="000000"/>
          <w:sz w:val="28"/>
        </w:rPr>
        <w:t>
      26.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94"/>
    <w:bookmarkStart w:name="z104" w:id="95"/>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5"/>
    <w:bookmarkStart w:name="z105" w:id="96"/>
    <w:p>
      <w:pPr>
        <w:spacing w:after="0"/>
        <w:ind w:left="0"/>
        <w:jc w:val="both"/>
      </w:pPr>
      <w:r>
        <w:rPr>
          <w:rFonts w:ascii="Times New Roman"/>
          <w:b w:val="false"/>
          <w:i w:val="false"/>
          <w:color w:val="000000"/>
          <w:sz w:val="28"/>
        </w:rPr>
        <w:t>
      27. При намерении исключить воздушное судно и/или вид авиационных работ эксплуатант направляет в уполномоченную организацию через портал подписанную ЭЦП заявку по форме согласно приложению 1 к настоящим Правилам.</w:t>
      </w:r>
    </w:p>
    <w:bookmarkEnd w:id="96"/>
    <w:bookmarkStart w:name="z106" w:id="97"/>
    <w:p>
      <w:pPr>
        <w:spacing w:after="0"/>
        <w:ind w:left="0"/>
        <w:jc w:val="both"/>
      </w:pPr>
      <w:r>
        <w:rPr>
          <w:rFonts w:ascii="Times New Roman"/>
          <w:b w:val="false"/>
          <w:i w:val="false"/>
          <w:color w:val="000000"/>
          <w:sz w:val="28"/>
        </w:rPr>
        <w:t>
      Уполномоченная организация рассматривает представленную заявку и вносит изменения в эксплуатационные спецификации частей А и/или В.</w:t>
      </w:r>
    </w:p>
    <w:bookmarkEnd w:id="97"/>
    <w:bookmarkStart w:name="z107" w:id="98"/>
    <w:p>
      <w:pPr>
        <w:spacing w:after="0"/>
        <w:ind w:left="0"/>
        <w:jc w:val="both"/>
      </w:pPr>
      <w:r>
        <w:rPr>
          <w:rFonts w:ascii="Times New Roman"/>
          <w:b w:val="false"/>
          <w:i w:val="false"/>
          <w:color w:val="000000"/>
          <w:sz w:val="28"/>
        </w:rPr>
        <w:t>
      28.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98"/>
    <w:bookmarkStart w:name="z108" w:id="99"/>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99"/>
    <w:bookmarkStart w:name="z109" w:id="100"/>
    <w:p>
      <w:pPr>
        <w:spacing w:after="0"/>
        <w:ind w:left="0"/>
        <w:jc w:val="both"/>
      </w:pPr>
      <w:r>
        <w:rPr>
          <w:rFonts w:ascii="Times New Roman"/>
          <w:b w:val="false"/>
          <w:i w:val="false"/>
          <w:color w:val="000000"/>
          <w:sz w:val="28"/>
        </w:rPr>
        <w:t>
      29. Уполномоченная организация отказывает во внесении изменений в свидетельство и/или эксплуатационные спецификации по основаниям, предусмотренным подпунктами 3) и 5) пункта 21 настоящих Правил.</w:t>
      </w:r>
    </w:p>
    <w:bookmarkEnd w:id="100"/>
    <w:bookmarkStart w:name="z110" w:id="101"/>
    <w:p>
      <w:pPr>
        <w:spacing w:after="0"/>
        <w:ind w:left="0"/>
        <w:jc w:val="both"/>
      </w:pPr>
      <w:r>
        <w:rPr>
          <w:rFonts w:ascii="Times New Roman"/>
          <w:b w:val="false"/>
          <w:i w:val="false"/>
          <w:color w:val="000000"/>
          <w:sz w:val="28"/>
        </w:rPr>
        <w:t>
      Отказ не препятствует повторному обращению.</w:t>
      </w:r>
    </w:p>
    <w:bookmarkEnd w:id="101"/>
    <w:bookmarkStart w:name="z111" w:id="10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02"/>
    <w:bookmarkStart w:name="z112" w:id="103"/>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103"/>
    <w:bookmarkStart w:name="z113" w:id="104"/>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приложению 5 к настоящим Правилам.</w:t>
      </w:r>
    </w:p>
    <w:bookmarkEnd w:id="104"/>
    <w:bookmarkStart w:name="z114" w:id="105"/>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105"/>
    <w:bookmarkStart w:name="z115" w:id="106"/>
    <w:p>
      <w:pPr>
        <w:spacing w:after="0"/>
        <w:ind w:left="0"/>
        <w:jc w:val="left"/>
      </w:pPr>
      <w:r>
        <w:rPr>
          <w:rFonts w:ascii="Times New Roman"/>
          <w:b/>
          <w:i w:val="false"/>
          <w:color w:val="000000"/>
        </w:rPr>
        <w:t xml:space="preserve"> Глава 4. Порядок приостановления действия и отзыва свидетельства на право выполнения авиационных работ</w:t>
      </w:r>
    </w:p>
    <w:bookmarkEnd w:id="106"/>
    <w:bookmarkStart w:name="z116" w:id="107"/>
    <w:p>
      <w:pPr>
        <w:spacing w:after="0"/>
        <w:ind w:left="0"/>
        <w:jc w:val="both"/>
      </w:pPr>
      <w:r>
        <w:rPr>
          <w:rFonts w:ascii="Times New Roman"/>
          <w:b w:val="false"/>
          <w:i w:val="false"/>
          <w:color w:val="000000"/>
          <w:sz w:val="28"/>
        </w:rPr>
        <w:t xml:space="preserve">
      30. Уполномоченная организация в сфере гражданской авиации приостанавливает действие свидетельства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а также в случаях:</w:t>
      </w:r>
    </w:p>
    <w:bookmarkEnd w:id="107"/>
    <w:bookmarkStart w:name="z117" w:id="108"/>
    <w:p>
      <w:pPr>
        <w:spacing w:after="0"/>
        <w:ind w:left="0"/>
        <w:jc w:val="both"/>
      </w:pPr>
      <w:r>
        <w:rPr>
          <w:rFonts w:ascii="Times New Roman"/>
          <w:b w:val="false"/>
          <w:i w:val="false"/>
          <w:color w:val="000000"/>
          <w:sz w:val="28"/>
        </w:rPr>
        <w:t>
      1) несоблюдения эксплуатантом сертификационных требований;</w:t>
      </w:r>
    </w:p>
    <w:bookmarkEnd w:id="108"/>
    <w:bookmarkStart w:name="z118" w:id="109"/>
    <w:p>
      <w:pPr>
        <w:spacing w:after="0"/>
        <w:ind w:left="0"/>
        <w:jc w:val="both"/>
      </w:pPr>
      <w:r>
        <w:rPr>
          <w:rFonts w:ascii="Times New Roman"/>
          <w:b w:val="false"/>
          <w:i w:val="false"/>
          <w:color w:val="000000"/>
          <w:sz w:val="28"/>
        </w:rPr>
        <w:t>
      2) необеспечения страхования в соответствии с требованиями законодательства Республики Казахстан об обязательных видах страхования;</w:t>
      </w:r>
    </w:p>
    <w:bookmarkEnd w:id="109"/>
    <w:bookmarkStart w:name="z119" w:id="110"/>
    <w:p>
      <w:pPr>
        <w:spacing w:after="0"/>
        <w:ind w:left="0"/>
        <w:jc w:val="both"/>
      </w:pPr>
      <w:r>
        <w:rPr>
          <w:rFonts w:ascii="Times New Roman"/>
          <w:b w:val="false"/>
          <w:i w:val="false"/>
          <w:color w:val="000000"/>
          <w:sz w:val="28"/>
        </w:rPr>
        <w:t>
      3) выявления нарушений, влияющих на безопасность полетов, установленных при инспекционных проверках, в том числе в иностранных государствах;</w:t>
      </w:r>
    </w:p>
    <w:bookmarkEnd w:id="110"/>
    <w:bookmarkStart w:name="z120" w:id="111"/>
    <w:p>
      <w:pPr>
        <w:spacing w:after="0"/>
        <w:ind w:left="0"/>
        <w:jc w:val="both"/>
      </w:pPr>
      <w:r>
        <w:rPr>
          <w:rFonts w:ascii="Times New Roman"/>
          <w:b w:val="false"/>
          <w:i w:val="false"/>
          <w:color w:val="000000"/>
          <w:sz w:val="28"/>
        </w:rPr>
        <w:t>
      4) письменного заявления эксплуатанта.</w:t>
      </w:r>
    </w:p>
    <w:bookmarkEnd w:id="111"/>
    <w:bookmarkStart w:name="z121" w:id="112"/>
    <w:p>
      <w:pPr>
        <w:spacing w:after="0"/>
        <w:ind w:left="0"/>
        <w:jc w:val="both"/>
      </w:pPr>
      <w:r>
        <w:rPr>
          <w:rFonts w:ascii="Times New Roman"/>
          <w:b w:val="false"/>
          <w:i w:val="false"/>
          <w:color w:val="000000"/>
          <w:sz w:val="28"/>
        </w:rPr>
        <w:t>
      31. Уполномоченная организация в сфере гражданской авиации отзывает свидетельство на право выполнения авиационных работ в случаях:</w:t>
      </w:r>
    </w:p>
    <w:bookmarkEnd w:id="112"/>
    <w:bookmarkStart w:name="z122" w:id="113"/>
    <w:p>
      <w:pPr>
        <w:spacing w:after="0"/>
        <w:ind w:left="0"/>
        <w:jc w:val="both"/>
      </w:pPr>
      <w:r>
        <w:rPr>
          <w:rFonts w:ascii="Times New Roman"/>
          <w:b w:val="false"/>
          <w:i w:val="false"/>
          <w:color w:val="000000"/>
          <w:sz w:val="28"/>
        </w:rPr>
        <w:t>
      1) получения свидетельства на право выполнения авиационных работ, поддержания соответствия сертификационным требованиям эксплуатантом путем фальсификации представленных документов;</w:t>
      </w:r>
    </w:p>
    <w:bookmarkEnd w:id="113"/>
    <w:bookmarkStart w:name="z123" w:id="114"/>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свидетельства на право выполнения авиационных работ;</w:t>
      </w:r>
    </w:p>
    <w:bookmarkEnd w:id="114"/>
    <w:bookmarkStart w:name="z124" w:id="115"/>
    <w:p>
      <w:pPr>
        <w:spacing w:after="0"/>
        <w:ind w:left="0"/>
        <w:jc w:val="both"/>
      </w:pPr>
      <w:r>
        <w:rPr>
          <w:rFonts w:ascii="Times New Roman"/>
          <w:b w:val="false"/>
          <w:i w:val="false"/>
          <w:color w:val="000000"/>
          <w:sz w:val="28"/>
        </w:rPr>
        <w:t>
      3) неуведомления уполномоченной организации в сфере гражданской авиации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w:t>
      </w:r>
    </w:p>
    <w:bookmarkEnd w:id="115"/>
    <w:bookmarkStart w:name="z125" w:id="116"/>
    <w:p>
      <w:pPr>
        <w:spacing w:after="0"/>
        <w:ind w:left="0"/>
        <w:jc w:val="both"/>
      </w:pPr>
      <w:r>
        <w:rPr>
          <w:rFonts w:ascii="Times New Roman"/>
          <w:b w:val="false"/>
          <w:i w:val="false"/>
          <w:color w:val="000000"/>
          <w:sz w:val="28"/>
        </w:rPr>
        <w:t>
      4) не расположения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116"/>
    <w:bookmarkStart w:name="z126" w:id="117"/>
    <w:p>
      <w:pPr>
        <w:spacing w:after="0"/>
        <w:ind w:left="0"/>
        <w:jc w:val="both"/>
      </w:pPr>
      <w:r>
        <w:rPr>
          <w:rFonts w:ascii="Times New Roman"/>
          <w:b w:val="false"/>
          <w:i w:val="false"/>
          <w:color w:val="000000"/>
          <w:sz w:val="28"/>
        </w:rPr>
        <w:t>
      5) если имеется в отношении заявителя решение суда, вступившее в законную силу, запрещающее ему оказание данного вида услуг;</w:t>
      </w:r>
    </w:p>
    <w:bookmarkEnd w:id="117"/>
    <w:bookmarkStart w:name="z127" w:id="118"/>
    <w:p>
      <w:pPr>
        <w:spacing w:after="0"/>
        <w:ind w:left="0"/>
        <w:jc w:val="both"/>
      </w:pPr>
      <w:r>
        <w:rPr>
          <w:rFonts w:ascii="Times New Roman"/>
          <w:b w:val="false"/>
          <w:i w:val="false"/>
          <w:color w:val="000000"/>
          <w:sz w:val="28"/>
        </w:rPr>
        <w:t>
      6) письменного заявления эксплуатанта;</w:t>
      </w:r>
    </w:p>
    <w:bookmarkEnd w:id="118"/>
    <w:bookmarkStart w:name="z128" w:id="119"/>
    <w:p>
      <w:pPr>
        <w:spacing w:after="0"/>
        <w:ind w:left="0"/>
        <w:jc w:val="both"/>
      </w:pPr>
      <w:r>
        <w:rPr>
          <w:rFonts w:ascii="Times New Roman"/>
          <w:b w:val="false"/>
          <w:i w:val="false"/>
          <w:color w:val="000000"/>
          <w:sz w:val="28"/>
        </w:rPr>
        <w:t>
      7) в случае приостановления действия свидетельства сроком более трех лет для эксплуатантов легких и сверхлегких воздушных судов.</w:t>
      </w:r>
    </w:p>
    <w:bookmarkEnd w:id="119"/>
    <w:bookmarkStart w:name="z129" w:id="120"/>
    <w:p>
      <w:pPr>
        <w:spacing w:after="0"/>
        <w:ind w:left="0"/>
        <w:jc w:val="both"/>
      </w:pPr>
      <w:r>
        <w:rPr>
          <w:rFonts w:ascii="Times New Roman"/>
          <w:b w:val="false"/>
          <w:i w:val="false"/>
          <w:color w:val="000000"/>
          <w:sz w:val="28"/>
        </w:rPr>
        <w:t>
      32. В случаях, указанных в подпунктах 1), 2) и 3) пункта 29 настоящих Правил, уполномоченная организация приостанавливает действие свидетельства с указанием причины приостановления до момента устранения эксплуатантом выявленных нарушений.</w:t>
      </w:r>
    </w:p>
    <w:bookmarkEnd w:id="120"/>
    <w:bookmarkStart w:name="z130" w:id="121"/>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повлекшие к приостановлению действия свидетельства, уполномоченная организация отзывает свидетельство. Эксплуатант при отзыве свидетельства, в срок 3 (три) рабочих дня возвращает оригинал свидетельства в уполномоченную организацию с момента получения уведомления об отзыве свидетельства.</w:t>
      </w:r>
    </w:p>
    <w:bookmarkEnd w:id="121"/>
    <w:bookmarkStart w:name="z131" w:id="122"/>
    <w:p>
      <w:pPr>
        <w:spacing w:after="0"/>
        <w:ind w:left="0"/>
        <w:jc w:val="both"/>
      </w:pPr>
      <w:r>
        <w:rPr>
          <w:rFonts w:ascii="Times New Roman"/>
          <w:b w:val="false"/>
          <w:i w:val="false"/>
          <w:color w:val="000000"/>
          <w:sz w:val="28"/>
        </w:rPr>
        <w:t>
      Возобновление действия свидетельства в случае его приостановления, осуществляется уполномоченной организацией после выполнения эксплуатантом плана в установленные сроки и проведения проверки уполномоченной организацией эксплуатанта.</w:t>
      </w:r>
    </w:p>
    <w:bookmarkEnd w:id="122"/>
    <w:bookmarkStart w:name="z132" w:id="123"/>
    <w:p>
      <w:pPr>
        <w:spacing w:after="0"/>
        <w:ind w:left="0"/>
        <w:jc w:val="both"/>
      </w:pPr>
      <w:r>
        <w:rPr>
          <w:rFonts w:ascii="Times New Roman"/>
          <w:b w:val="false"/>
          <w:i w:val="false"/>
          <w:color w:val="000000"/>
          <w:sz w:val="28"/>
        </w:rPr>
        <w:t>
      33. Решение по возобновлению или отказу в возобновлении действия свидетельства уполномоченной организацией сообщает эксплуатанту в письменной форме в срок 3 (три) рабочих дня с момента окончания проверки.</w:t>
      </w:r>
    </w:p>
    <w:bookmarkEnd w:id="123"/>
    <w:bookmarkStart w:name="z133" w:id="124"/>
    <w:p>
      <w:pPr>
        <w:spacing w:after="0"/>
        <w:ind w:left="0"/>
        <w:jc w:val="both"/>
      </w:pPr>
      <w:r>
        <w:rPr>
          <w:rFonts w:ascii="Times New Roman"/>
          <w:b w:val="false"/>
          <w:i w:val="false"/>
          <w:color w:val="000000"/>
          <w:sz w:val="28"/>
        </w:rPr>
        <w:t>
      34. При приостановлении действия или отзыва свидетельства, уполномоченная организация информирует о принятом решении эксплуатанта и орган обслуживания воздушного движения в течение 3 (трех) рабочих дней.</w:t>
      </w:r>
    </w:p>
    <w:bookmarkEnd w:id="124"/>
    <w:bookmarkStart w:name="z134" w:id="125"/>
    <w:p>
      <w:pPr>
        <w:spacing w:after="0"/>
        <w:ind w:left="0"/>
        <w:jc w:val="both"/>
      </w:pPr>
      <w:r>
        <w:rPr>
          <w:rFonts w:ascii="Times New Roman"/>
          <w:b w:val="false"/>
          <w:i w:val="false"/>
          <w:color w:val="000000"/>
          <w:sz w:val="28"/>
        </w:rPr>
        <w:t>
      При приостановлении или отзыва свидетельства уполномоченная организация вносит информацию в портал "правительство для граждан".</w:t>
      </w:r>
    </w:p>
    <w:bookmarkEnd w:id="125"/>
    <w:bookmarkStart w:name="z135" w:id="126"/>
    <w:p>
      <w:pPr>
        <w:spacing w:after="0"/>
        <w:ind w:left="0"/>
        <w:jc w:val="left"/>
      </w:pPr>
      <w:r>
        <w:rPr>
          <w:rFonts w:ascii="Times New Roman"/>
          <w:b/>
          <w:i w:val="false"/>
          <w:color w:val="000000"/>
        </w:rPr>
        <w:t xml:space="preserve"> Глава 5. Порядок обжалования</w:t>
      </w:r>
    </w:p>
    <w:bookmarkEnd w:id="126"/>
    <w:bookmarkStart w:name="z136" w:id="127"/>
    <w:p>
      <w:pPr>
        <w:spacing w:after="0"/>
        <w:ind w:left="0"/>
        <w:jc w:val="both"/>
      </w:pPr>
      <w:r>
        <w:rPr>
          <w:rFonts w:ascii="Times New Roman"/>
          <w:b w:val="false"/>
          <w:i w:val="false"/>
          <w:color w:val="000000"/>
          <w:sz w:val="28"/>
        </w:rPr>
        <w:t>
      35.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127"/>
    <w:bookmarkStart w:name="z137" w:id="128"/>
    <w:p>
      <w:pPr>
        <w:spacing w:after="0"/>
        <w:ind w:left="0"/>
        <w:jc w:val="both"/>
      </w:pPr>
      <w:r>
        <w:rPr>
          <w:rFonts w:ascii="Times New Roman"/>
          <w:b w:val="false"/>
          <w:i w:val="false"/>
          <w:color w:val="000000"/>
          <w:sz w:val="28"/>
        </w:rPr>
        <w:t xml:space="preserve">
      36.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28"/>
    <w:bookmarkStart w:name="z138" w:id="129"/>
    <w:p>
      <w:pPr>
        <w:spacing w:after="0"/>
        <w:ind w:left="0"/>
        <w:jc w:val="both"/>
      </w:pPr>
      <w:r>
        <w:rPr>
          <w:rFonts w:ascii="Times New Roman"/>
          <w:b w:val="false"/>
          <w:i w:val="false"/>
          <w:color w:val="000000"/>
          <w:sz w:val="28"/>
        </w:rPr>
        <w:t>
      1) уполномоченной организации – в течение 5 (пяти) рабочих дней со дня ее регистрации;</w:t>
      </w:r>
    </w:p>
    <w:bookmarkEnd w:id="129"/>
    <w:bookmarkStart w:name="z139" w:id="130"/>
    <w:p>
      <w:pPr>
        <w:spacing w:after="0"/>
        <w:ind w:left="0"/>
        <w:jc w:val="both"/>
      </w:pPr>
      <w:r>
        <w:rPr>
          <w:rFonts w:ascii="Times New Roman"/>
          <w:b w:val="false"/>
          <w:i w:val="false"/>
          <w:color w:val="000000"/>
          <w:sz w:val="28"/>
        </w:rPr>
        <w:t>
      2)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0"/>
    <w:bookmarkStart w:name="z140" w:id="131"/>
    <w:p>
      <w:pPr>
        <w:spacing w:after="0"/>
        <w:ind w:left="0"/>
        <w:jc w:val="both"/>
      </w:pPr>
      <w:r>
        <w:rPr>
          <w:rFonts w:ascii="Times New Roman"/>
          <w:b w:val="false"/>
          <w:i w:val="false"/>
          <w:color w:val="000000"/>
          <w:sz w:val="28"/>
        </w:rPr>
        <w:t>
      37.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1"/>
    <w:bookmarkStart w:name="z141" w:id="132"/>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32"/>
    <w:bookmarkStart w:name="z142" w:id="133"/>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33"/>
    <w:bookmarkStart w:name="z143" w:id="134"/>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w:t>
      </w:r>
    </w:p>
    <w:bookmarkEnd w:id="134"/>
    <w:bookmarkStart w:name="z144" w:id="13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5"/>
    <w:bookmarkStart w:name="z145" w:id="136"/>
    <w:p>
      <w:pPr>
        <w:spacing w:after="0"/>
        <w:ind w:left="0"/>
        <w:jc w:val="both"/>
      </w:pPr>
      <w:r>
        <w:rPr>
          <w:rFonts w:ascii="Times New Roman"/>
          <w:b w:val="false"/>
          <w:i w:val="false"/>
          <w:color w:val="000000"/>
          <w:sz w:val="28"/>
        </w:rPr>
        <w:t>
      2) получения дополнительной информации.</w:t>
      </w:r>
    </w:p>
    <w:bookmarkEnd w:id="136"/>
    <w:bookmarkStart w:name="z146" w:id="13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7"/>
    <w:bookmarkStart w:name="z147" w:id="13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p>
        </w:tc>
      </w:tr>
    </w:tbl>
    <w:p>
      <w:pPr>
        <w:spacing w:after="0"/>
        <w:ind w:left="0"/>
        <w:jc w:val="both"/>
      </w:pPr>
      <w:bookmarkStart w:name="z150" w:id="139"/>
      <w:r>
        <w:rPr>
          <w:rFonts w:ascii="Times New Roman"/>
          <w:b w:val="false"/>
          <w:i w:val="false"/>
          <w:color w:val="000000"/>
          <w:sz w:val="28"/>
        </w:rPr>
        <w:t>
      БИН/ИИН заявителя_______________________________________________</w:t>
      </w:r>
    </w:p>
    <w:bookmarkEnd w:id="139"/>
    <w:p>
      <w:pPr>
        <w:spacing w:after="0"/>
        <w:ind w:left="0"/>
        <w:jc w:val="both"/>
      </w:pPr>
      <w:r>
        <w:rPr>
          <w:rFonts w:ascii="Times New Roman"/>
          <w:b w:val="false"/>
          <w:i w:val="false"/>
          <w:color w:val="000000"/>
          <w:sz w:val="28"/>
        </w:rPr>
        <w:t>Банковские реквизиты заявителя юридического лица или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Местонахождение (адрес) заявителя – юридического лица или местожительство</w:t>
      </w:r>
    </w:p>
    <w:p>
      <w:pPr>
        <w:spacing w:after="0"/>
        <w:ind w:left="0"/>
        <w:jc w:val="both"/>
      </w:pPr>
      <w:r>
        <w:rPr>
          <w:rFonts w:ascii="Times New Roman"/>
          <w:b w:val="false"/>
          <w:i w:val="false"/>
          <w:color w:val="000000"/>
          <w:sz w:val="28"/>
        </w:rPr>
        <w:t>заявителя–физического лица ________________________________________</w:t>
      </w:r>
    </w:p>
    <w:p>
      <w:pPr>
        <w:spacing w:after="0"/>
        <w:ind w:left="0"/>
        <w:jc w:val="both"/>
      </w:pPr>
      <w:r>
        <w:rPr>
          <w:rFonts w:ascii="Times New Roman"/>
          <w:b w:val="false"/>
          <w:i w:val="false"/>
          <w:color w:val="000000"/>
          <w:sz w:val="28"/>
        </w:rPr>
        <w:t>Контактные телефоны/факс/адрес электронной почты, код сети авиационной</w:t>
      </w:r>
    </w:p>
    <w:p>
      <w:pPr>
        <w:spacing w:after="0"/>
        <w:ind w:left="0"/>
        <w:jc w:val="both"/>
      </w:pPr>
      <w:r>
        <w:rPr>
          <w:rFonts w:ascii="Times New Roman"/>
          <w:b w:val="false"/>
          <w:i w:val="false"/>
          <w:color w:val="000000"/>
          <w:sz w:val="28"/>
        </w:rPr>
        <w:t>фиксированной электросвязи (АФТН) ________________________________</w:t>
      </w:r>
    </w:p>
    <w:bookmarkStart w:name="z151" w:id="140"/>
    <w:p>
      <w:pPr>
        <w:spacing w:after="0"/>
        <w:ind w:left="0"/>
        <w:jc w:val="both"/>
      </w:pPr>
      <w:r>
        <w:rPr>
          <w:rFonts w:ascii="Times New Roman"/>
          <w:b w:val="false"/>
          <w:i w:val="false"/>
          <w:color w:val="000000"/>
          <w:sz w:val="28"/>
        </w:rPr>
        <w:t>
      Заявка на получение допуска эксплуатанта к выполнению авиационных работ</w:t>
      </w:r>
    </w:p>
    <w:bookmarkEnd w:id="140"/>
    <w:p>
      <w:pPr>
        <w:spacing w:after="0"/>
        <w:ind w:left="0"/>
        <w:jc w:val="both"/>
      </w:pPr>
      <w:bookmarkStart w:name="z152" w:id="141"/>
      <w:r>
        <w:rPr>
          <w:rFonts w:ascii="Times New Roman"/>
          <w:b w:val="false"/>
          <w:i w:val="false"/>
          <w:color w:val="000000"/>
          <w:sz w:val="28"/>
        </w:rPr>
        <w:t>
      1. Прошу разрешить _______________________________________________</w:t>
      </w:r>
    </w:p>
    <w:bookmarkEnd w:id="141"/>
    <w:p>
      <w:pPr>
        <w:spacing w:after="0"/>
        <w:ind w:left="0"/>
        <w:jc w:val="both"/>
      </w:pPr>
      <w:r>
        <w:rPr>
          <w:rFonts w:ascii="Times New Roman"/>
          <w:b w:val="false"/>
          <w:i w:val="false"/>
          <w:color w:val="000000"/>
          <w:sz w:val="28"/>
        </w:rPr>
        <w:t>(полное название заявителя)</w:t>
      </w:r>
    </w:p>
    <w:p>
      <w:pPr>
        <w:spacing w:after="0"/>
        <w:ind w:left="0"/>
        <w:jc w:val="both"/>
      </w:pPr>
      <w:r>
        <w:rPr>
          <w:rFonts w:ascii="Times New Roman"/>
          <w:b w:val="false"/>
          <w:i w:val="false"/>
          <w:color w:val="000000"/>
          <w:sz w:val="28"/>
        </w:rPr>
        <w:t>допуск на право выполнения авиационных работ.</w:t>
      </w:r>
    </w:p>
    <w:bookmarkStart w:name="z153" w:id="142"/>
    <w:p>
      <w:pPr>
        <w:spacing w:after="0"/>
        <w:ind w:left="0"/>
        <w:jc w:val="both"/>
      </w:pPr>
      <w:r>
        <w:rPr>
          <w:rFonts w:ascii="Times New Roman"/>
          <w:b w:val="false"/>
          <w:i w:val="false"/>
          <w:color w:val="000000"/>
          <w:sz w:val="28"/>
        </w:rPr>
        <w:t>
      2. Регионы полетов в пределах Республики Казахстан или за ее пределами</w:t>
      </w:r>
    </w:p>
    <w:bookmarkEnd w:id="142"/>
    <w:bookmarkStart w:name="z154" w:id="143"/>
    <w:p>
      <w:pPr>
        <w:spacing w:after="0"/>
        <w:ind w:left="0"/>
        <w:jc w:val="both"/>
      </w:pPr>
      <w:r>
        <w:rPr>
          <w:rFonts w:ascii="Times New Roman"/>
          <w:b w:val="false"/>
          <w:i w:val="false"/>
          <w:color w:val="000000"/>
          <w:sz w:val="28"/>
        </w:rPr>
        <w:t>
      3. Заявляемые виды авиационных работ</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4"/>
    <w:p>
      <w:pPr>
        <w:spacing w:after="0"/>
        <w:ind w:left="0"/>
        <w:jc w:val="both"/>
      </w:pPr>
      <w:r>
        <w:rPr>
          <w:rFonts w:ascii="Times New Roman"/>
          <w:b w:val="false"/>
          <w:i w:val="false"/>
          <w:color w:val="000000"/>
          <w:sz w:val="28"/>
        </w:rPr>
        <w:t>
      4. Руководящие работники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 документа об окончании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специалиста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5. Летный и инструкторский состав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авиационного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both"/>
      </w:pPr>
      <w:r>
        <w:rPr>
          <w:rFonts w:ascii="Times New Roman"/>
          <w:b w:val="false"/>
          <w:i w:val="false"/>
          <w:color w:val="000000"/>
          <w:sz w:val="28"/>
        </w:rPr>
        <w:t>
      6. Инженерно-технический персонал</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на выполнение технического обслуживания воздушного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7"/>
    <w:p>
      <w:pPr>
        <w:spacing w:after="0"/>
        <w:ind w:left="0"/>
        <w:jc w:val="both"/>
      </w:pPr>
      <w:r>
        <w:rPr>
          <w:rFonts w:ascii="Times New Roman"/>
          <w:b w:val="false"/>
          <w:i w:val="false"/>
          <w:color w:val="000000"/>
          <w:sz w:val="28"/>
        </w:rPr>
        <w:t>
      7. Воздушные суда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бортовой номер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Cертификат летной годности, сертификат воздушного судна по шуму (при наличии), разрешение на использование радиопередающей аппаратуры (№,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(площадка) базирования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 грузоподъемность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48"/>
      <w:r>
        <w:rPr>
          <w:rFonts w:ascii="Times New Roman"/>
          <w:b w:val="false"/>
          <w:i w:val="false"/>
          <w:color w:val="000000"/>
          <w:sz w:val="28"/>
        </w:rPr>
        <w:t>
      8. Заявитель обязуется: выполнять процедуры сертификации; отвечать</w:t>
      </w:r>
    </w:p>
    <w:bookmarkEnd w:id="148"/>
    <w:p>
      <w:pPr>
        <w:spacing w:after="0"/>
        <w:ind w:left="0"/>
        <w:jc w:val="both"/>
      </w:pPr>
      <w:r>
        <w:rPr>
          <w:rFonts w:ascii="Times New Roman"/>
          <w:b w:val="false"/>
          <w:i w:val="false"/>
          <w:color w:val="000000"/>
          <w:sz w:val="28"/>
        </w:rPr>
        <w:t>      сертификационным требованиям, признавать и выполнять требования</w:t>
      </w:r>
    </w:p>
    <w:p>
      <w:pPr>
        <w:spacing w:after="0"/>
        <w:ind w:left="0"/>
        <w:jc w:val="both"/>
      </w:pPr>
      <w:r>
        <w:rPr>
          <w:rFonts w:ascii="Times New Roman"/>
          <w:b w:val="false"/>
          <w:i w:val="false"/>
          <w:color w:val="000000"/>
          <w:sz w:val="28"/>
        </w:rPr>
        <w:t>законодательства Республики Казахстан и нормативных правовых актов</w:t>
      </w:r>
    </w:p>
    <w:p>
      <w:pPr>
        <w:spacing w:after="0"/>
        <w:ind w:left="0"/>
        <w:jc w:val="both"/>
      </w:pPr>
      <w:r>
        <w:rPr>
          <w:rFonts w:ascii="Times New Roman"/>
          <w:b w:val="false"/>
          <w:i w:val="false"/>
          <w:color w:val="000000"/>
          <w:sz w:val="28"/>
        </w:rPr>
        <w:t>в сфере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(Электронно цифровая подпись) (Ф.И.О.)</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162" w:id="149"/>
    <w:p>
      <w:pPr>
        <w:spacing w:after="0"/>
        <w:ind w:left="0"/>
        <w:jc w:val="left"/>
      </w:pPr>
      <w:r>
        <w:rPr>
          <w:rFonts w:ascii="Times New Roman"/>
          <w:b/>
          <w:i w:val="false"/>
          <w:color w:val="000000"/>
        </w:rPr>
        <w:t xml:space="preserve"> Заявка на внесение изменений в свидетельство и/или связанные с ним</w:t>
      </w:r>
      <w:r>
        <w:br/>
      </w:r>
      <w:r>
        <w:rPr>
          <w:rFonts w:ascii="Times New Roman"/>
          <w:b/>
          <w:i w:val="false"/>
          <w:color w:val="000000"/>
        </w:rPr>
        <w:t>эксплуатационные спецификации при изменениях наименования эксплуатанта,</w:t>
      </w:r>
      <w:r>
        <w:br/>
      </w:r>
      <w:r>
        <w:rPr>
          <w:rFonts w:ascii="Times New Roman"/>
          <w:b/>
          <w:i w:val="false"/>
          <w:color w:val="000000"/>
        </w:rPr>
        <w:t>организационно-правовой формы юридического лица, юридического адреса, ведомственной принадлежности</w:t>
      </w:r>
    </w:p>
    <w:bookmarkEnd w:id="149"/>
    <w:p>
      <w:pPr>
        <w:spacing w:after="0"/>
        <w:ind w:left="0"/>
        <w:jc w:val="both"/>
      </w:pPr>
      <w:bookmarkStart w:name="z163" w:id="150"/>
      <w:r>
        <w:rPr>
          <w:rFonts w:ascii="Times New Roman"/>
          <w:b w:val="false"/>
          <w:i w:val="false"/>
          <w:color w:val="000000"/>
          <w:sz w:val="28"/>
        </w:rPr>
        <w:t>
      Прошу внести изменения в свидетельство на право выполнения авиационных работ</w:t>
      </w:r>
    </w:p>
    <w:bookmarkEnd w:id="150"/>
    <w:p>
      <w:pPr>
        <w:spacing w:after="0"/>
        <w:ind w:left="0"/>
        <w:jc w:val="both"/>
      </w:pPr>
      <w:r>
        <w:rPr>
          <w:rFonts w:ascii="Times New Roman"/>
          <w:b w:val="false"/>
          <w:i w:val="false"/>
          <w:color w:val="000000"/>
          <w:sz w:val="28"/>
        </w:rPr>
        <w:t>от _________20__года №___ и/или эксплуатационные спецификации в связи с изменением: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принадлежность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 w:id="151"/>
      <w:r>
        <w:rPr>
          <w:rFonts w:ascii="Times New Roman"/>
          <w:b w:val="false"/>
          <w:i w:val="false"/>
          <w:color w:val="000000"/>
          <w:sz w:val="28"/>
        </w:rPr>
        <w:t>
      Полноту и достоверность предоставленных сведений подтверждаю.</w:t>
      </w:r>
    </w:p>
    <w:bookmarkEnd w:id="151"/>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167" w:id="152"/>
    <w:p>
      <w:pPr>
        <w:spacing w:after="0"/>
        <w:ind w:left="0"/>
        <w:jc w:val="left"/>
      </w:pPr>
      <w:r>
        <w:rPr>
          <w:rFonts w:ascii="Times New Roman"/>
          <w:b/>
          <w:i w:val="false"/>
          <w:color w:val="000000"/>
        </w:rPr>
        <w:t xml:space="preserve"> Заявка на внесение воздушных судов одного типа с эксплуатируемыми</w:t>
      </w:r>
      <w:r>
        <w:br/>
      </w:r>
      <w:r>
        <w:rPr>
          <w:rFonts w:ascii="Times New Roman"/>
          <w:b/>
          <w:i w:val="false"/>
          <w:color w:val="000000"/>
        </w:rPr>
        <w:t>в эксплуатационные спецификации частей А и В к свидетельству</w:t>
      </w:r>
      <w:r>
        <w:br/>
      </w:r>
      <w:r>
        <w:rPr>
          <w:rFonts w:ascii="Times New Roman"/>
          <w:b/>
          <w:i w:val="false"/>
          <w:color w:val="000000"/>
        </w:rPr>
        <w:t>на право выполнения авиационных работ от _____20___года №____</w:t>
      </w:r>
    </w:p>
    <w:bookmarkEnd w:id="152"/>
    <w:bookmarkStart w:name="z168" w:id="153"/>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собственность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воздушного судна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4"/>
    <w:p>
      <w:pPr>
        <w:spacing w:after="0"/>
        <w:ind w:left="0"/>
        <w:jc w:val="both"/>
      </w:pPr>
      <w:r>
        <w:rPr>
          <w:rFonts w:ascii="Times New Roman"/>
          <w:b w:val="false"/>
          <w:i w:val="false"/>
          <w:color w:val="000000"/>
          <w:sz w:val="28"/>
        </w:rPr>
        <w:t>
      Сведения о воздушном судне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 w:id="155"/>
      <w:r>
        <w:rPr>
          <w:rFonts w:ascii="Times New Roman"/>
          <w:b w:val="false"/>
          <w:i w:val="false"/>
          <w:color w:val="000000"/>
          <w:sz w:val="28"/>
        </w:rPr>
        <w:t>
      Полноту и достоверность предоставленных сведений подтверждаю.</w:t>
      </w:r>
    </w:p>
    <w:bookmarkEnd w:id="15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173" w:id="156"/>
    <w:p>
      <w:pPr>
        <w:spacing w:after="0"/>
        <w:ind w:left="0"/>
        <w:jc w:val="left"/>
      </w:pPr>
      <w:r>
        <w:rPr>
          <w:rFonts w:ascii="Times New Roman"/>
          <w:b/>
          <w:i w:val="false"/>
          <w:color w:val="000000"/>
        </w:rPr>
        <w:t xml:space="preserve"> Заявка на внесение воздушных судов других типов в эксплуатационные спецификации</w:t>
      </w:r>
      <w:r>
        <w:br/>
      </w:r>
      <w:r>
        <w:rPr>
          <w:rFonts w:ascii="Times New Roman"/>
          <w:b/>
          <w:i w:val="false"/>
          <w:color w:val="000000"/>
        </w:rPr>
        <w:t>частей А и В к свидетельству на право выполнения авиационных работ</w:t>
      </w:r>
      <w:r>
        <w:br/>
      </w:r>
      <w:r>
        <w:rPr>
          <w:rFonts w:ascii="Times New Roman"/>
          <w:b/>
          <w:i w:val="false"/>
          <w:color w:val="000000"/>
        </w:rPr>
        <w:t>от _________ 20___ года №____</w:t>
      </w:r>
    </w:p>
    <w:bookmarkEnd w:id="156"/>
    <w:bookmarkStart w:name="z174" w:id="157"/>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собственность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воздушного судна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8"/>
    <w:p>
      <w:pPr>
        <w:spacing w:after="0"/>
        <w:ind w:left="0"/>
        <w:jc w:val="both"/>
      </w:pPr>
      <w:r>
        <w:rPr>
          <w:rFonts w:ascii="Times New Roman"/>
          <w:b w:val="false"/>
          <w:i w:val="false"/>
          <w:color w:val="000000"/>
          <w:sz w:val="28"/>
        </w:rPr>
        <w:t>
      Сведения о воздушном судне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159"/>
      <w:r>
        <w:rPr>
          <w:rFonts w:ascii="Times New Roman"/>
          <w:b w:val="false"/>
          <w:i w:val="false"/>
          <w:color w:val="000000"/>
          <w:sz w:val="28"/>
        </w:rPr>
        <w:t>
      Полноту и достоверность предоставленных сведений подтверждаю.</w:t>
      </w:r>
    </w:p>
    <w:bookmarkEnd w:id="159"/>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r>
              <w:br/>
            </w:r>
            <w:r>
              <w:rPr>
                <w:rFonts w:ascii="Times New Roman"/>
                <w:b w:val="false"/>
                <w:i w:val="false"/>
                <w:color w:val="000000"/>
                <w:sz w:val="20"/>
              </w:rPr>
              <w:t>(полное название заявителя)</w:t>
            </w:r>
          </w:p>
        </w:tc>
      </w:tr>
    </w:tbl>
    <w:bookmarkStart w:name="z179" w:id="160"/>
    <w:p>
      <w:pPr>
        <w:spacing w:after="0"/>
        <w:ind w:left="0"/>
        <w:jc w:val="left"/>
      </w:pPr>
      <w:r>
        <w:rPr>
          <w:rFonts w:ascii="Times New Roman"/>
          <w:b/>
          <w:i w:val="false"/>
          <w:color w:val="000000"/>
        </w:rPr>
        <w:t xml:space="preserve"> Заявка внесение в эксплуатационные спецификации части В видов авиационных работ</w:t>
      </w:r>
      <w:r>
        <w:br/>
      </w:r>
      <w:r>
        <w:rPr>
          <w:rFonts w:ascii="Times New Roman"/>
          <w:b/>
          <w:i w:val="false"/>
          <w:color w:val="000000"/>
        </w:rPr>
        <w:t>к свидетельству на право выполнения авиационных работ от _____20___года №____</w:t>
      </w:r>
    </w:p>
    <w:bookmarkEnd w:id="160"/>
    <w:bookmarkStart w:name="z180" w:id="161"/>
    <w:p>
      <w:pPr>
        <w:spacing w:after="0"/>
        <w:ind w:left="0"/>
        <w:jc w:val="both"/>
      </w:pPr>
      <w:r>
        <w:rPr>
          <w:rFonts w:ascii="Times New Roman"/>
          <w:b w:val="false"/>
          <w:i w:val="false"/>
          <w:color w:val="000000"/>
          <w:sz w:val="28"/>
        </w:rPr>
        <w:t>
      Прошу внести изменения в эксплуатационные спецификации часть В следующие виды авиационных работ: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2"/>
    <w:p>
      <w:pPr>
        <w:spacing w:after="0"/>
        <w:ind w:left="0"/>
        <w:jc w:val="both"/>
      </w:pPr>
      <w:r>
        <w:rPr>
          <w:rFonts w:ascii="Times New Roman"/>
          <w:b w:val="false"/>
          <w:i w:val="false"/>
          <w:color w:val="000000"/>
          <w:sz w:val="28"/>
        </w:rPr>
        <w:t>
      Сведения о воздушном судне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заводской номер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63"/>
      <w:r>
        <w:rPr>
          <w:rFonts w:ascii="Times New Roman"/>
          <w:b w:val="false"/>
          <w:i w:val="false"/>
          <w:color w:val="000000"/>
          <w:sz w:val="28"/>
        </w:rPr>
        <w:t>
      Полноту и достоверность предоставленных сведений подтверждаю.</w:t>
      </w:r>
    </w:p>
    <w:bookmarkEnd w:id="163"/>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185" w:id="164"/>
    <w:p>
      <w:pPr>
        <w:spacing w:after="0"/>
        <w:ind w:left="0"/>
        <w:jc w:val="left"/>
      </w:pPr>
      <w:r>
        <w:rPr>
          <w:rFonts w:ascii="Times New Roman"/>
          <w:b/>
          <w:i w:val="false"/>
          <w:color w:val="000000"/>
        </w:rPr>
        <w:t xml:space="preserve"> Заявка на исключение из эксплуатационных спецификации частей А и/или В</w:t>
      </w:r>
      <w:r>
        <w:br/>
      </w:r>
      <w:r>
        <w:rPr>
          <w:rFonts w:ascii="Times New Roman"/>
          <w:b/>
          <w:i w:val="false"/>
          <w:color w:val="000000"/>
        </w:rPr>
        <w:t>к свидетельству на право выполнения авиационных работ</w:t>
      </w:r>
      <w:r>
        <w:br/>
      </w:r>
      <w:r>
        <w:rPr>
          <w:rFonts w:ascii="Times New Roman"/>
          <w:b/>
          <w:i w:val="false"/>
          <w:color w:val="000000"/>
        </w:rPr>
        <w:t>от ______ 20___ года № ____ воздушных судов и/или видов авиационных работ</w:t>
      </w:r>
    </w:p>
    <w:bookmarkEnd w:id="164"/>
    <w:bookmarkStart w:name="z186" w:id="165"/>
    <w:p>
      <w:pPr>
        <w:spacing w:after="0"/>
        <w:ind w:left="0"/>
        <w:jc w:val="both"/>
      </w:pPr>
      <w:r>
        <w:rPr>
          <w:rFonts w:ascii="Times New Roman"/>
          <w:b w:val="false"/>
          <w:i w:val="false"/>
          <w:color w:val="000000"/>
          <w:sz w:val="28"/>
        </w:rPr>
        <w:t>
      Прошу исключить из эксплуатационных спецификации частей А и/или В воздушные суда: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6"/>
    <w:p>
      <w:pPr>
        <w:spacing w:after="0"/>
        <w:ind w:left="0"/>
        <w:jc w:val="both"/>
      </w:pPr>
      <w:r>
        <w:rPr>
          <w:rFonts w:ascii="Times New Roman"/>
          <w:b w:val="false"/>
          <w:i w:val="false"/>
          <w:color w:val="000000"/>
          <w:sz w:val="28"/>
        </w:rPr>
        <w:t>
      Следующие виды авиационных работ:</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67"/>
      <w:r>
        <w:rPr>
          <w:rFonts w:ascii="Times New Roman"/>
          <w:b w:val="false"/>
          <w:i w:val="false"/>
          <w:color w:val="000000"/>
          <w:sz w:val="28"/>
        </w:rPr>
        <w:t>
      Полноту и достоверность предоставленных сведений подтверждаю.</w:t>
      </w:r>
    </w:p>
    <w:bookmarkEnd w:id="167"/>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bl>
    <w:bookmarkStart w:name="z190" w:id="16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на право выполнения авиационных работ"</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свидетельства на право выполнения авиационных работ"</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авиационно-химические работы;</w:t>
            </w:r>
          </w:p>
          <w:p>
            <w:pPr>
              <w:spacing w:after="20"/>
              <w:ind w:left="20"/>
              <w:jc w:val="both"/>
            </w:pPr>
            <w:r>
              <w:rPr>
                <w:rFonts w:ascii="Times New Roman"/>
                <w:b w:val="false"/>
                <w:i w:val="false"/>
                <w:color w:val="000000"/>
                <w:sz w:val="20"/>
              </w:rPr>
              <w:t>2) воздушные съемки и наблюдения;</w:t>
            </w:r>
          </w:p>
          <w:p>
            <w:pPr>
              <w:spacing w:after="20"/>
              <w:ind w:left="20"/>
              <w:jc w:val="both"/>
            </w:pPr>
            <w:r>
              <w:rPr>
                <w:rFonts w:ascii="Times New Roman"/>
                <w:b w:val="false"/>
                <w:i w:val="false"/>
                <w:color w:val="000000"/>
                <w:sz w:val="20"/>
              </w:rPr>
              <w:t>3) авиационные работы по охране и защите лесного фонда;</w:t>
            </w:r>
          </w:p>
          <w:p>
            <w:pPr>
              <w:spacing w:after="20"/>
              <w:ind w:left="20"/>
              <w:jc w:val="both"/>
            </w:pPr>
            <w:r>
              <w:rPr>
                <w:rFonts w:ascii="Times New Roman"/>
                <w:b w:val="false"/>
                <w:i w:val="false"/>
                <w:color w:val="000000"/>
                <w:sz w:val="20"/>
              </w:rPr>
              <w:t>4) строительно-монтажные и погрузочно-разгрузочные работы;</w:t>
            </w:r>
          </w:p>
          <w:p>
            <w:pPr>
              <w:spacing w:after="20"/>
              <w:ind w:left="20"/>
              <w:jc w:val="both"/>
            </w:pPr>
            <w:r>
              <w:rPr>
                <w:rFonts w:ascii="Times New Roman"/>
                <w:b w:val="false"/>
                <w:i w:val="false"/>
                <w:color w:val="000000"/>
                <w:sz w:val="20"/>
              </w:rPr>
              <w:t>5) полеты на островах открытых морей и океанов;</w:t>
            </w:r>
          </w:p>
          <w:p>
            <w:pPr>
              <w:spacing w:after="20"/>
              <w:ind w:left="20"/>
              <w:jc w:val="both"/>
            </w:pPr>
            <w:r>
              <w:rPr>
                <w:rFonts w:ascii="Times New Roman"/>
                <w:b w:val="false"/>
                <w:i w:val="false"/>
                <w:color w:val="000000"/>
                <w:sz w:val="20"/>
              </w:rPr>
              <w:t>6) полеты с морских судов и морских буровых установок;</w:t>
            </w:r>
          </w:p>
          <w:p>
            <w:pPr>
              <w:spacing w:after="20"/>
              <w:ind w:left="20"/>
              <w:jc w:val="both"/>
            </w:pPr>
            <w:r>
              <w:rPr>
                <w:rFonts w:ascii="Times New Roman"/>
                <w:b w:val="false"/>
                <w:i w:val="false"/>
                <w:color w:val="000000"/>
                <w:sz w:val="20"/>
              </w:rPr>
              <w:t>7) полеты для оказания медицинской помощи населению и проведения санитарных мероприятий;</w:t>
            </w:r>
          </w:p>
          <w:p>
            <w:pPr>
              <w:spacing w:after="20"/>
              <w:ind w:left="20"/>
              <w:jc w:val="both"/>
            </w:pPr>
            <w:r>
              <w:rPr>
                <w:rFonts w:ascii="Times New Roman"/>
                <w:b w:val="false"/>
                <w:i w:val="false"/>
                <w:color w:val="000000"/>
                <w:sz w:val="20"/>
              </w:rPr>
              <w:t>8) полеты для проведения экспериментальных и научно-исследовательских работ;</w:t>
            </w:r>
          </w:p>
          <w:p>
            <w:pPr>
              <w:spacing w:after="20"/>
              <w:ind w:left="20"/>
              <w:jc w:val="both"/>
            </w:pPr>
            <w:r>
              <w:rPr>
                <w:rFonts w:ascii="Times New Roman"/>
                <w:b w:val="false"/>
                <w:i w:val="false"/>
                <w:color w:val="000000"/>
                <w:sz w:val="20"/>
              </w:rPr>
              <w:t>9) полеты по десантированию и выброске парашютистов или сбросу грузов на парашютах;</w:t>
            </w:r>
          </w:p>
          <w:p>
            <w:pPr>
              <w:spacing w:after="20"/>
              <w:ind w:left="20"/>
              <w:jc w:val="both"/>
            </w:pPr>
            <w:r>
              <w:rPr>
                <w:rFonts w:ascii="Times New Roman"/>
                <w:b w:val="false"/>
                <w:i w:val="false"/>
                <w:color w:val="000000"/>
                <w:sz w:val="20"/>
              </w:rPr>
              <w:t>10) поисковые и аварийно-спасательные работы;</w:t>
            </w:r>
          </w:p>
          <w:p>
            <w:pPr>
              <w:spacing w:after="20"/>
              <w:ind w:left="20"/>
              <w:jc w:val="both"/>
            </w:pPr>
            <w:r>
              <w:rPr>
                <w:rFonts w:ascii="Times New Roman"/>
                <w:b w:val="false"/>
                <w:i w:val="false"/>
                <w:color w:val="000000"/>
                <w:sz w:val="20"/>
              </w:rPr>
              <w:t>11) летные проверки (облеты) наземных средств радиотехнического обеспечения полетов, авиационной радиосвязи и аэродромных схем;</w:t>
            </w:r>
          </w:p>
          <w:p>
            <w:pPr>
              <w:spacing w:after="20"/>
              <w:ind w:left="20"/>
              <w:jc w:val="both"/>
            </w:pPr>
            <w:r>
              <w:rPr>
                <w:rFonts w:ascii="Times New Roman"/>
                <w:b w:val="false"/>
                <w:i w:val="false"/>
                <w:color w:val="000000"/>
                <w:sz w:val="20"/>
              </w:rPr>
              <w:t>12) другие виды авиационных работ, связанных с выполнением специализированных операций в интересах других физических и (или)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38 (тридцать восемь) рабочих дней.</w:t>
            </w:r>
          </w:p>
          <w:p>
            <w:pPr>
              <w:spacing w:after="20"/>
              <w:ind w:left="20"/>
              <w:jc w:val="both"/>
            </w:pPr>
            <w:r>
              <w:rPr>
                <w:rFonts w:ascii="Times New Roman"/>
                <w:b w:val="false"/>
                <w:i w:val="false"/>
                <w:color w:val="000000"/>
                <w:sz w:val="20"/>
              </w:rPr>
              <w:t>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p>
            <w:pPr>
              <w:spacing w:after="20"/>
              <w:ind w:left="20"/>
              <w:jc w:val="both"/>
            </w:pPr>
            <w:r>
              <w:rPr>
                <w:rFonts w:ascii="Times New Roman"/>
                <w:b w:val="false"/>
                <w:i w:val="false"/>
                <w:color w:val="000000"/>
                <w:sz w:val="20"/>
              </w:rPr>
              <w:t>Внесение изменений в свидетельство и/или эксплуатационные спецификации:</w:t>
            </w:r>
          </w:p>
          <w:p>
            <w:pPr>
              <w:spacing w:after="20"/>
              <w:ind w:left="20"/>
              <w:jc w:val="both"/>
            </w:pPr>
            <w:r>
              <w:rPr>
                <w:rFonts w:ascii="Times New Roman"/>
                <w:b w:val="false"/>
                <w:i w:val="false"/>
                <w:color w:val="000000"/>
                <w:sz w:val="20"/>
              </w:rPr>
              <w:t>1)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p>
            <w:pPr>
              <w:spacing w:after="20"/>
              <w:ind w:left="20"/>
              <w:jc w:val="both"/>
            </w:pPr>
            <w:r>
              <w:rPr>
                <w:rFonts w:ascii="Times New Roman"/>
                <w:b w:val="false"/>
                <w:i w:val="false"/>
                <w:color w:val="000000"/>
                <w:sz w:val="20"/>
              </w:rPr>
              <w:t>2) внесение в эксплуатационные спецификации частей А и В воздушных судов одного типа с эксплуатируемыми – 15 рабочих дней;</w:t>
            </w:r>
          </w:p>
          <w:p>
            <w:pPr>
              <w:spacing w:after="20"/>
              <w:ind w:left="20"/>
              <w:jc w:val="both"/>
            </w:pPr>
            <w:r>
              <w:rPr>
                <w:rFonts w:ascii="Times New Roman"/>
                <w:b w:val="false"/>
                <w:i w:val="false"/>
                <w:color w:val="000000"/>
                <w:sz w:val="20"/>
              </w:rPr>
              <w:t>3) внесение в эксплуатационные спецификации частей А и В воздушных судов других типов, которые ранее не эксплуатировались – 20 рабочих дней;</w:t>
            </w:r>
          </w:p>
          <w:p>
            <w:pPr>
              <w:spacing w:after="20"/>
              <w:ind w:left="20"/>
              <w:jc w:val="both"/>
            </w:pPr>
            <w:r>
              <w:rPr>
                <w:rFonts w:ascii="Times New Roman"/>
                <w:b w:val="false"/>
                <w:i w:val="false"/>
                <w:color w:val="000000"/>
                <w:sz w:val="20"/>
              </w:rPr>
              <w:t>4) внесение в эксплуатационные спецификации части В видов авиационных работ – 20 рабочих дней;</w:t>
            </w:r>
          </w:p>
          <w:p>
            <w:pPr>
              <w:spacing w:after="20"/>
              <w:ind w:left="20"/>
              <w:jc w:val="both"/>
            </w:pPr>
            <w:r>
              <w:rPr>
                <w:rFonts w:ascii="Times New Roman"/>
                <w:b w:val="false"/>
                <w:i w:val="false"/>
                <w:color w:val="000000"/>
                <w:sz w:val="20"/>
              </w:rPr>
              <w:t>5) исключение из эксплуатационных спецификации частей А и/или В воздушных судов и/или видов авиационных работ – 3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выполнение авиационных работ и эксплуатационных спецификаций.</w:t>
            </w:r>
          </w:p>
          <w:p>
            <w:pPr>
              <w:spacing w:after="20"/>
              <w:ind w:left="20"/>
              <w:jc w:val="both"/>
            </w:pPr>
            <w:r>
              <w:rPr>
                <w:rFonts w:ascii="Times New Roman"/>
                <w:b w:val="false"/>
                <w:i w:val="false"/>
                <w:color w:val="000000"/>
                <w:sz w:val="20"/>
              </w:rPr>
              <w:t>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Выдача эксплуатационных спецификаций части А и/или В при исключении воздушных судов и/или видов авиационных работ.</w:t>
            </w:r>
          </w:p>
          <w:p>
            <w:pPr>
              <w:spacing w:after="20"/>
              <w:ind w:left="20"/>
              <w:jc w:val="both"/>
            </w:pPr>
            <w:r>
              <w:rPr>
                <w:rFonts w:ascii="Times New Roman"/>
                <w:b w:val="false"/>
                <w:i w:val="false"/>
                <w:color w:val="000000"/>
                <w:sz w:val="20"/>
              </w:rPr>
              <w:t>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выдачи свидетельства на право выполнения авиационных работ оказывается на платной основе юридическим и физическим лицам за 1 (одно) воздушное судно:</w:t>
            </w:r>
          </w:p>
          <w:p>
            <w:pPr>
              <w:spacing w:after="20"/>
              <w:ind w:left="20"/>
              <w:jc w:val="both"/>
            </w:pPr>
            <w:r>
              <w:rPr>
                <w:rFonts w:ascii="Times New Roman"/>
                <w:b w:val="false"/>
                <w:i w:val="false"/>
                <w:color w:val="000000"/>
                <w:sz w:val="20"/>
              </w:rPr>
              <w:t>1) Однодвигательные самолеты – 10 МРП;</w:t>
            </w:r>
          </w:p>
          <w:p>
            <w:pPr>
              <w:spacing w:after="20"/>
              <w:ind w:left="20"/>
              <w:jc w:val="both"/>
            </w:pPr>
            <w:r>
              <w:rPr>
                <w:rFonts w:ascii="Times New Roman"/>
                <w:b w:val="false"/>
                <w:i w:val="false"/>
                <w:color w:val="000000"/>
                <w:sz w:val="20"/>
              </w:rPr>
              <w:t>2) Самолеты массой не выше 5700 кг – 25 МРП;</w:t>
            </w:r>
          </w:p>
          <w:p>
            <w:pPr>
              <w:spacing w:after="20"/>
              <w:ind w:left="20"/>
              <w:jc w:val="both"/>
            </w:pPr>
            <w:r>
              <w:rPr>
                <w:rFonts w:ascii="Times New Roman"/>
                <w:b w:val="false"/>
                <w:i w:val="false"/>
                <w:color w:val="000000"/>
                <w:sz w:val="20"/>
              </w:rPr>
              <w:t>3) Самолеты массой от 5700 кг до 40 000 кг – 36 МРП;</w:t>
            </w:r>
          </w:p>
          <w:p>
            <w:pPr>
              <w:spacing w:after="20"/>
              <w:ind w:left="20"/>
              <w:jc w:val="both"/>
            </w:pPr>
            <w:r>
              <w:rPr>
                <w:rFonts w:ascii="Times New Roman"/>
                <w:b w:val="false"/>
                <w:i w:val="false"/>
                <w:color w:val="000000"/>
                <w:sz w:val="20"/>
              </w:rPr>
              <w:t>4) Самолеты массой более 40 000 кг – 50 МРП;</w:t>
            </w:r>
          </w:p>
          <w:p>
            <w:pPr>
              <w:spacing w:after="20"/>
              <w:ind w:left="20"/>
              <w:jc w:val="both"/>
            </w:pPr>
            <w:r>
              <w:rPr>
                <w:rFonts w:ascii="Times New Roman"/>
                <w:b w:val="false"/>
                <w:i w:val="false"/>
                <w:color w:val="000000"/>
                <w:sz w:val="20"/>
              </w:rPr>
              <w:t>5) Многодвигательные вертолеты, работающие на суше – 18 МРП;</w:t>
            </w:r>
          </w:p>
          <w:p>
            <w:pPr>
              <w:spacing w:after="20"/>
              <w:ind w:left="20"/>
              <w:jc w:val="both"/>
            </w:pPr>
            <w:r>
              <w:rPr>
                <w:rFonts w:ascii="Times New Roman"/>
                <w:b w:val="false"/>
                <w:i w:val="false"/>
                <w:color w:val="000000"/>
                <w:sz w:val="20"/>
              </w:rPr>
              <w:t>6) Многодвигательные вертолеты, работающие в открытом море – 20 МРП.</w:t>
            </w:r>
          </w:p>
          <w:p>
            <w:pPr>
              <w:spacing w:after="20"/>
              <w:ind w:left="20"/>
              <w:jc w:val="both"/>
            </w:pPr>
            <w:r>
              <w:rPr>
                <w:rFonts w:ascii="Times New Roman"/>
                <w:b w:val="false"/>
                <w:i w:val="false"/>
                <w:color w:val="000000"/>
                <w:sz w:val="20"/>
              </w:rPr>
              <w:t>2. Внесение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оказывается бесплатно.</w:t>
            </w:r>
          </w:p>
          <w:p>
            <w:pPr>
              <w:spacing w:after="20"/>
              <w:ind w:left="20"/>
              <w:jc w:val="both"/>
            </w:pPr>
            <w:r>
              <w:rPr>
                <w:rFonts w:ascii="Times New Roman"/>
                <w:b w:val="false"/>
                <w:i w:val="false"/>
                <w:color w:val="000000"/>
                <w:sz w:val="20"/>
              </w:rPr>
              <w:t>3. Внесение в эксплуатационные спецификации частей А и В воздушных судов одного типа с эксплуатируемыми - оказывается бесплатно.</w:t>
            </w:r>
          </w:p>
          <w:p>
            <w:pPr>
              <w:spacing w:after="20"/>
              <w:ind w:left="20"/>
              <w:jc w:val="both"/>
            </w:pPr>
            <w:r>
              <w:rPr>
                <w:rFonts w:ascii="Times New Roman"/>
                <w:b w:val="false"/>
                <w:i w:val="false"/>
                <w:color w:val="000000"/>
                <w:sz w:val="20"/>
              </w:rPr>
              <w:t>4. Внесение в эксплуатационные спецификации частей А и В воздушных судов других типов, которые ранее не эксплуатировались - оказывается бесплатно.</w:t>
            </w:r>
          </w:p>
          <w:p>
            <w:pPr>
              <w:spacing w:after="20"/>
              <w:ind w:left="20"/>
              <w:jc w:val="both"/>
            </w:pPr>
            <w:r>
              <w:rPr>
                <w:rFonts w:ascii="Times New Roman"/>
                <w:b w:val="false"/>
                <w:i w:val="false"/>
                <w:color w:val="000000"/>
                <w:sz w:val="20"/>
              </w:rPr>
              <w:t>5. Внесение в эксплуатационные спецификации части В видов авиационных работ - оказывается бесплатно.</w:t>
            </w:r>
          </w:p>
          <w:p>
            <w:pPr>
              <w:spacing w:after="20"/>
              <w:ind w:left="20"/>
              <w:jc w:val="both"/>
            </w:pPr>
            <w:r>
              <w:rPr>
                <w:rFonts w:ascii="Times New Roman"/>
                <w:b w:val="false"/>
                <w:i w:val="false"/>
                <w:color w:val="000000"/>
                <w:sz w:val="20"/>
              </w:rPr>
              <w:t>6. Исключение из эксплуатационных спецификации частей А и/или В воздушных судов и/или видов авиационных работ –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уполномоченная организация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свидетельства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2) электронная копия руководства по производству полетов;</w:t>
            </w:r>
          </w:p>
          <w:p>
            <w:pPr>
              <w:spacing w:after="20"/>
              <w:ind w:left="20"/>
              <w:jc w:val="both"/>
            </w:pPr>
            <w:r>
              <w:rPr>
                <w:rFonts w:ascii="Times New Roman"/>
                <w:b w:val="false"/>
                <w:i w:val="false"/>
                <w:color w:val="000000"/>
                <w:sz w:val="20"/>
              </w:rPr>
              <w:t>3)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4)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5)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6)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7)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8)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9) электронная копия документа, подтверждающего обязательные отчисления сертифицированных эксплуатантов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Для внесения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заявитель подает подписанную ЭЦП заявку с приложением следующих документов:</w:t>
            </w:r>
          </w:p>
          <w:p>
            <w:pPr>
              <w:spacing w:after="20"/>
              <w:ind w:left="20"/>
              <w:jc w:val="both"/>
            </w:pPr>
            <w:r>
              <w:rPr>
                <w:rFonts w:ascii="Times New Roman"/>
                <w:b w:val="false"/>
                <w:i w:val="false"/>
                <w:color w:val="000000"/>
                <w:sz w:val="20"/>
              </w:rPr>
              <w:t>1) электронная копия руководства по производству полетов;</w:t>
            </w:r>
          </w:p>
          <w:p>
            <w:pPr>
              <w:spacing w:after="20"/>
              <w:ind w:left="20"/>
              <w:jc w:val="both"/>
            </w:pPr>
            <w:r>
              <w:rPr>
                <w:rFonts w:ascii="Times New Roman"/>
                <w:b w:val="false"/>
                <w:i w:val="false"/>
                <w:color w:val="000000"/>
                <w:sz w:val="20"/>
              </w:rPr>
              <w:t>2)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4)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5)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6)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3. Для внесения в эксплуатационные спецификации частей А и В воздушных судов одного типа с эксплуатируемыми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программу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3)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Для внесения изменений в эксплуатационные спецификации часть А воздушных судов других типов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программы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3) электронные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5. Для внесения изменений в эксплуатационные спецификации часть В видов авиационных работ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1) электронная копия внесенных изменений и дополнений в руководство по производству полетов;</w:t>
            </w:r>
          </w:p>
          <w:p>
            <w:pPr>
              <w:spacing w:after="20"/>
              <w:ind w:left="20"/>
              <w:jc w:val="both"/>
            </w:pPr>
            <w:r>
              <w:rPr>
                <w:rFonts w:ascii="Times New Roman"/>
                <w:b w:val="false"/>
                <w:i w:val="false"/>
                <w:color w:val="000000"/>
                <w:sz w:val="20"/>
              </w:rPr>
              <w:t>2) электронная копия инструкции по порядку выполнения конкретных видов авиационных работ, разработанные и утвержденные эксплуатантом.</w:t>
            </w:r>
          </w:p>
          <w:p>
            <w:pPr>
              <w:spacing w:after="20"/>
              <w:ind w:left="20"/>
              <w:jc w:val="both"/>
            </w:pPr>
            <w:r>
              <w:rPr>
                <w:rFonts w:ascii="Times New Roman"/>
                <w:b w:val="false"/>
                <w:i w:val="false"/>
                <w:color w:val="000000"/>
                <w:sz w:val="20"/>
              </w:rPr>
              <w:t>6. Для исключения из эксплуатационных спецификации частей А и/или В воздушных судов и/или видов авиационных работ заявитель подает заявку подписанную ЭЦП.</w:t>
            </w:r>
          </w:p>
          <w:p>
            <w:pPr>
              <w:spacing w:after="20"/>
              <w:ind w:left="20"/>
              <w:jc w:val="both"/>
            </w:pPr>
            <w:r>
              <w:rPr>
                <w:rFonts w:ascii="Times New Roman"/>
                <w:b w:val="false"/>
                <w:i w:val="false"/>
                <w:color w:val="000000"/>
                <w:sz w:val="20"/>
              </w:rPr>
              <w:t>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предусмотренных в </w:t>
            </w:r>
            <w:r>
              <w:rPr>
                <w:rFonts w:ascii="Times New Roman"/>
                <w:b w:val="false"/>
                <w:i w:val="false"/>
                <w:color w:val="000000"/>
                <w:sz w:val="20"/>
              </w:rPr>
              <w:t>пункте 7</w:t>
            </w:r>
            <w:r>
              <w:rPr>
                <w:rFonts w:ascii="Times New Roman"/>
                <w:b w:val="false"/>
                <w:i w:val="false"/>
                <w:color w:val="000000"/>
                <w:sz w:val="20"/>
              </w:rPr>
              <w:t xml:space="preserve"> статьи 16 Закона;</w:t>
            </w:r>
          </w:p>
          <w:p>
            <w:pPr>
              <w:spacing w:after="20"/>
              <w:ind w:left="20"/>
              <w:jc w:val="both"/>
            </w:pPr>
            <w:r>
              <w:rPr>
                <w:rFonts w:ascii="Times New Roman"/>
                <w:b w:val="false"/>
                <w:i w:val="false"/>
                <w:color w:val="000000"/>
                <w:sz w:val="20"/>
              </w:rPr>
              <w:t>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3) установление недостоверности документов, представленных заявителем для получения допуска эксплуатанта к авиационным работам, и (или) данных (сведений), содержащихся в них;</w:t>
            </w:r>
          </w:p>
          <w:p>
            <w:pPr>
              <w:spacing w:after="20"/>
              <w:ind w:left="20"/>
              <w:jc w:val="both"/>
            </w:pPr>
            <w:r>
              <w:rPr>
                <w:rFonts w:ascii="Times New Roman"/>
                <w:b w:val="false"/>
                <w:i w:val="false"/>
                <w:color w:val="000000"/>
                <w:sz w:val="20"/>
              </w:rPr>
              <w:t>4) в отношении заявителя имеется решение суда, запрещающее ему оказание данного вида услуг;</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69"/>
    <w:p>
      <w:pPr>
        <w:spacing w:after="0"/>
        <w:ind w:left="0"/>
        <w:jc w:val="left"/>
      </w:pPr>
      <w:r>
        <w:rPr>
          <w:rFonts w:ascii="Times New Roman"/>
          <w:b/>
          <w:i w:val="false"/>
          <w:color w:val="000000"/>
        </w:rPr>
        <w:t xml:space="preserve"> Акт сертификационного обследования</w:t>
      </w:r>
    </w:p>
    <w:bookmarkEnd w:id="169"/>
    <w:p>
      <w:pPr>
        <w:spacing w:after="0"/>
        <w:ind w:left="0"/>
        <w:jc w:val="both"/>
      </w:pPr>
      <w:bookmarkStart w:name="z196" w:id="170"/>
      <w:r>
        <w:rPr>
          <w:rFonts w:ascii="Times New Roman"/>
          <w:b w:val="false"/>
          <w:i w:val="false"/>
          <w:color w:val="000000"/>
          <w:sz w:val="28"/>
        </w:rPr>
        <w:t>
      В соответствии с приказом __________________________________________</w:t>
      </w:r>
    </w:p>
    <w:bookmarkEnd w:id="170"/>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"____" _________ 20__ года ___ комиссией в составе:</w:t>
      </w:r>
    </w:p>
    <w:p>
      <w:pPr>
        <w:spacing w:after="0"/>
        <w:ind w:left="0"/>
        <w:jc w:val="both"/>
      </w:pPr>
      <w:r>
        <w:rPr>
          <w:rFonts w:ascii="Times New Roman"/>
          <w:b w:val="false"/>
          <w:i w:val="false"/>
          <w:color w:val="000000"/>
          <w:sz w:val="28"/>
        </w:rPr>
        <w:t>Председатель: _____________________________________________________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(Фамилия имя отчество, должность) 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проведена сертификация заявителя 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на соответствие Сертификационным требованиям к эксплуатантам гражданских</w:t>
      </w:r>
    </w:p>
    <w:p>
      <w:pPr>
        <w:spacing w:after="0"/>
        <w:ind w:left="0"/>
        <w:jc w:val="both"/>
      </w:pPr>
      <w:r>
        <w:rPr>
          <w:rFonts w:ascii="Times New Roman"/>
          <w:b w:val="false"/>
          <w:i w:val="false"/>
          <w:color w:val="000000"/>
          <w:sz w:val="28"/>
        </w:rPr>
        <w:t>воздушных судов и Правилам допуска эксплуатанта к авиационным работам.</w:t>
      </w:r>
    </w:p>
    <w:p>
      <w:pPr>
        <w:spacing w:after="0"/>
        <w:ind w:left="0"/>
        <w:jc w:val="both"/>
      </w:pPr>
      <w:r>
        <w:rPr>
          <w:rFonts w:ascii="Times New Roman"/>
          <w:b w:val="false"/>
          <w:i w:val="false"/>
          <w:color w:val="000000"/>
          <w:sz w:val="28"/>
        </w:rPr>
        <w:t>Текст заключения: __________________________________________________</w:t>
      </w:r>
    </w:p>
    <w:p>
      <w:pPr>
        <w:spacing w:after="0"/>
        <w:ind w:left="0"/>
        <w:jc w:val="both"/>
      </w:pPr>
      <w:r>
        <w:rPr>
          <w:rFonts w:ascii="Times New Roman"/>
          <w:b w:val="false"/>
          <w:i w:val="false"/>
          <w:color w:val="000000"/>
          <w:sz w:val="28"/>
        </w:rPr>
        <w:t>Председатель: ______________________________________ _______________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Члены комиссии: ____________________________________ 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Ответственное лицо: _________________________________ ______________</w:t>
      </w:r>
    </w:p>
    <w:p>
      <w:pPr>
        <w:spacing w:after="0"/>
        <w:ind w:left="0"/>
        <w:jc w:val="both"/>
      </w:pPr>
      <w:r>
        <w:rPr>
          <w:rFonts w:ascii="Times New Roman"/>
          <w:b w:val="false"/>
          <w:i w:val="false"/>
          <w:color w:val="000000"/>
          <w:sz w:val="28"/>
        </w:rPr>
        <w:t>(Фамилия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71"/>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__________________________________________</w:t>
      </w:r>
      <w:r>
        <w:br/>
      </w:r>
      <w:r>
        <w:rPr>
          <w:rFonts w:ascii="Times New Roman"/>
          <w:b/>
          <w:i w:val="false"/>
          <w:color w:val="000000"/>
        </w:rPr>
        <w:t>Наименование уполномоченной организации</w:t>
      </w:r>
    </w:p>
    <w:bookmarkEnd w:id="171"/>
    <w:bookmarkStart w:name="z200" w:id="172"/>
    <w:p>
      <w:pPr>
        <w:spacing w:after="0"/>
        <w:ind w:left="0"/>
        <w:jc w:val="left"/>
      </w:pPr>
      <w:r>
        <w:rPr>
          <w:rFonts w:ascii="Times New Roman"/>
          <w:b/>
          <w:i w:val="false"/>
          <w:color w:val="000000"/>
        </w:rPr>
        <w:t xml:space="preserve"> Свидетельство на право выполнения авиационных работ № KАZ–______________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p>
            <w:pPr>
              <w:spacing w:after="20"/>
              <w:ind w:left="20"/>
              <w:jc w:val="both"/>
            </w:pPr>
            <w:r>
              <w:rPr>
                <w:rFonts w:ascii="Times New Roman"/>
                <w:b w:val="false"/>
                <w:i w:val="false"/>
                <w:color w:val="000000"/>
                <w:sz w:val="20"/>
              </w:rPr>
              <w:t>срока действия:</w:t>
            </w:r>
          </w:p>
          <w:p>
            <w:pPr>
              <w:spacing w:after="20"/>
              <w:ind w:left="20"/>
              <w:jc w:val="both"/>
            </w:pPr>
            <w:r>
              <w:rPr>
                <w:rFonts w:ascii="Times New Roman"/>
                <w:b w:val="false"/>
                <w:i w:val="false"/>
                <w:color w:val="000000"/>
                <w:sz w:val="20"/>
              </w:rPr>
              <w:t>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Факс:</w:t>
            </w:r>
          </w:p>
          <w:p>
            <w:pPr>
              <w:spacing w:after="20"/>
              <w:ind w:left="20"/>
              <w:jc w:val="both"/>
            </w:pPr>
            <w:r>
              <w:rPr>
                <w:rFonts w:ascii="Times New Roman"/>
                <w:b w:val="false"/>
                <w:i w:val="false"/>
                <w:color w:val="000000"/>
                <w:sz w:val="20"/>
              </w:rPr>
              <w: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связь</w:t>
            </w:r>
          </w:p>
          <w:p>
            <w:pPr>
              <w:spacing w:after="20"/>
              <w:ind w:left="20"/>
              <w:jc w:val="both"/>
            </w:pPr>
            <w:r>
              <w:rPr>
                <w:rFonts w:ascii="Times New Roman"/>
                <w:b w:val="false"/>
                <w:i w:val="false"/>
                <w:color w:val="000000"/>
                <w:sz w:val="20"/>
              </w:rPr>
              <w:t>с эксплуатантом</w:t>
            </w:r>
          </w:p>
          <w:p>
            <w:pPr>
              <w:spacing w:after="20"/>
              <w:ind w:left="20"/>
              <w:jc w:val="both"/>
            </w:pPr>
            <w:r>
              <w:rPr>
                <w:rFonts w:ascii="Times New Roman"/>
                <w:b w:val="false"/>
                <w:i w:val="false"/>
                <w:color w:val="000000"/>
                <w:sz w:val="20"/>
              </w:rPr>
              <w:t>Контактная информация:</w:t>
            </w:r>
          </w:p>
        </w:tc>
      </w:tr>
    </w:tbl>
    <w:p>
      <w:pPr>
        <w:spacing w:after="0"/>
        <w:ind w:left="0"/>
        <w:jc w:val="both"/>
      </w:pPr>
      <w:bookmarkStart w:name="z201" w:id="173"/>
      <w:r>
        <w:rPr>
          <w:rFonts w:ascii="Times New Roman"/>
          <w:b w:val="false"/>
          <w:i w:val="false"/>
          <w:color w:val="000000"/>
          <w:sz w:val="28"/>
        </w:rPr>
        <w:t>
      Настоящее свидетельство удостоверяет допуск эксплуатанта</w:t>
      </w:r>
    </w:p>
    <w:bookmarkEnd w:id="173"/>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 (наименование эксплуатанта) выполнению авиационных работ,</w:t>
      </w:r>
    </w:p>
    <w:p>
      <w:pPr>
        <w:spacing w:after="0"/>
        <w:ind w:left="0"/>
        <w:jc w:val="both"/>
      </w:pPr>
      <w:r>
        <w:rPr>
          <w:rFonts w:ascii="Times New Roman"/>
          <w:b w:val="false"/>
          <w:i w:val="false"/>
          <w:color w:val="000000"/>
          <w:sz w:val="28"/>
        </w:rPr>
        <w:t>как это определено в прилагаемых эксплуатационных спецификациях,</w:t>
      </w:r>
    </w:p>
    <w:p>
      <w:pPr>
        <w:spacing w:after="0"/>
        <w:ind w:left="0"/>
        <w:jc w:val="both"/>
      </w:pPr>
      <w:r>
        <w:rPr>
          <w:rFonts w:ascii="Times New Roman"/>
          <w:b w:val="false"/>
          <w:i w:val="false"/>
          <w:color w:val="000000"/>
          <w:sz w:val="28"/>
        </w:rPr>
        <w:t>в соответствии с Правилами допуска эксплуатанта к авиационным работам</w:t>
      </w:r>
    </w:p>
    <w:p>
      <w:pPr>
        <w:spacing w:after="0"/>
        <w:ind w:left="0"/>
        <w:jc w:val="both"/>
      </w:pPr>
      <w:r>
        <w:rPr>
          <w:rFonts w:ascii="Times New Roman"/>
          <w:b w:val="false"/>
          <w:i w:val="false"/>
          <w:color w:val="000000"/>
          <w:sz w:val="28"/>
        </w:rPr>
        <w:t>и руководством по производству полетов.</w:t>
      </w:r>
    </w:p>
    <w:p>
      <w:pPr>
        <w:spacing w:after="0"/>
        <w:ind w:left="0"/>
        <w:jc w:val="both"/>
      </w:pPr>
      <w:r>
        <w:rPr>
          <w:rFonts w:ascii="Times New Roman"/>
          <w:b w:val="false"/>
          <w:i w:val="false"/>
          <w:color w:val="000000"/>
          <w:sz w:val="28"/>
        </w:rPr>
        <w:t>Технический надзор осуществляет</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p>
      <w:pPr>
        <w:spacing w:after="0"/>
        <w:ind w:left="0"/>
        <w:jc w:val="both"/>
      </w:pPr>
      <w:r>
        <w:rPr>
          <w:rFonts w:ascii="Times New Roman"/>
          <w:b w:val="false"/>
          <w:i w:val="false"/>
          <w:color w:val="000000"/>
          <w:sz w:val="28"/>
        </w:rPr>
        <w:t>Наименование уполномоченной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202" w:id="174"/>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174"/>
    <w:bookmarkStart w:name="z203" w:id="175"/>
    <w:p>
      <w:pPr>
        <w:spacing w:after="0"/>
        <w:ind w:left="0"/>
        <w:jc w:val="left"/>
      </w:pPr>
      <w:r>
        <w:rPr>
          <w:rFonts w:ascii="Times New Roman"/>
          <w:b/>
          <w:i w:val="false"/>
          <w:color w:val="000000"/>
        </w:rPr>
        <w:t xml:space="preserve"> Часть А - Общие положения</w:t>
      </w:r>
    </w:p>
    <w:bookmarkEnd w:id="175"/>
    <w:bookmarkStart w:name="z204" w:id="176"/>
    <w:p>
      <w:pPr>
        <w:spacing w:after="0"/>
        <w:ind w:left="0"/>
        <w:jc w:val="both"/>
      </w:pPr>
      <w:r>
        <w:rPr>
          <w:rFonts w:ascii="Times New Roman"/>
          <w:b w:val="false"/>
          <w:i w:val="false"/>
          <w:color w:val="000000"/>
          <w:sz w:val="28"/>
        </w:rPr>
        <w:t xml:space="preserve">
      1. Настоящие эксплуатационные спецификации выдаются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w:t>
      </w:r>
    </w:p>
    <w:bookmarkEnd w:id="176"/>
    <w:bookmarkStart w:name="z205" w:id="177"/>
    <w:p>
      <w:pPr>
        <w:spacing w:after="0"/>
        <w:ind w:left="0"/>
        <w:jc w:val="both"/>
      </w:pPr>
      <w:r>
        <w:rPr>
          <w:rFonts w:ascii="Times New Roman"/>
          <w:b w:val="false"/>
          <w:i w:val="false"/>
          <w:color w:val="000000"/>
          <w:sz w:val="28"/>
        </w:rPr>
        <w:t>
      2. Эксплуатанту разрешается эксплуатировать для выполнения авиационных работ воздушные суда: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грузоподъемность и пассажировместимость (килограмм,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78"/>
      <w:r>
        <w:rPr>
          <w:rFonts w:ascii="Times New Roman"/>
          <w:b w:val="false"/>
          <w:i w:val="false"/>
          <w:color w:val="000000"/>
          <w:sz w:val="28"/>
        </w:rPr>
        <w:t>
      Должностное лицо уполномоченной организации либо лицо, его замещающее</w:t>
      </w:r>
    </w:p>
    <w:bookmarkEnd w:id="178"/>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bookmarkStart w:name="z207" w:id="179"/>
    <w:p>
      <w:pPr>
        <w:spacing w:after="0"/>
        <w:ind w:left="0"/>
        <w:jc w:val="both"/>
      </w:pPr>
      <w:r>
        <w:rPr>
          <w:rFonts w:ascii="Times New Roman"/>
          <w:b w:val="false"/>
          <w:i w:val="false"/>
          <w:color w:val="000000"/>
          <w:sz w:val="28"/>
        </w:rPr>
        <w:t>
      Наименование уполномоченной организации</w:t>
      </w:r>
    </w:p>
    <w:bookmarkEnd w:id="1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208" w:id="180"/>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180"/>
    <w:bookmarkStart w:name="z209" w:id="181"/>
    <w:p>
      <w:pPr>
        <w:spacing w:after="0"/>
        <w:ind w:left="0"/>
        <w:jc w:val="left"/>
      </w:pPr>
      <w:r>
        <w:rPr>
          <w:rFonts w:ascii="Times New Roman"/>
          <w:b/>
          <w:i w:val="false"/>
          <w:color w:val="000000"/>
        </w:rPr>
        <w:t xml:space="preserve"> Часть В - Разрешения и ограничения по выполнению авиационных работ</w:t>
      </w:r>
    </w:p>
    <w:bookmarkEnd w:id="181"/>
    <w:bookmarkStart w:name="z210" w:id="182"/>
    <w:p>
      <w:pPr>
        <w:spacing w:after="0"/>
        <w:ind w:left="0"/>
        <w:jc w:val="both"/>
      </w:pPr>
      <w:r>
        <w:rPr>
          <w:rFonts w:ascii="Times New Roman"/>
          <w:b w:val="false"/>
          <w:i w:val="false"/>
          <w:color w:val="000000"/>
          <w:sz w:val="28"/>
        </w:rPr>
        <w:t>
      1. Воздушные суда эксплуатанта "____________" подготовлены к выполнению авиационных работ в соответствии с действующими нормативными правовыми актами Республики Казахстан (договаривающихся государств).</w:t>
      </w:r>
    </w:p>
    <w:bookmarkEnd w:id="182"/>
    <w:bookmarkStart w:name="z211" w:id="183"/>
    <w:p>
      <w:pPr>
        <w:spacing w:after="0"/>
        <w:ind w:left="0"/>
        <w:jc w:val="both"/>
      </w:pPr>
      <w:r>
        <w:rPr>
          <w:rFonts w:ascii="Times New Roman"/>
          <w:b w:val="false"/>
          <w:i w:val="false"/>
          <w:color w:val="000000"/>
          <w:sz w:val="28"/>
        </w:rPr>
        <w:t>
      Полеты разрешены: в пределах территории Республики Казахстан и/или за пределами территории Республики Казахстан (страна).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государственный и регистрационный опознавательные знаки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p>
            <w:pPr>
              <w:spacing w:after="20"/>
              <w:ind w:left="20"/>
              <w:jc w:val="both"/>
            </w:pPr>
            <w:r>
              <w:rPr>
                <w:rFonts w:ascii="Times New Roman"/>
                <w:b w:val="false"/>
                <w:i w:val="false"/>
                <w:color w:val="000000"/>
                <w:sz w:val="20"/>
              </w:rPr>
              <w:t>(Правила визуальных полетов, Специальный полет по правилам визуальных полетов, Правила полета по приборам)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(День/ночь)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84"/>
      <w:r>
        <w:rPr>
          <w:rFonts w:ascii="Times New Roman"/>
          <w:b w:val="false"/>
          <w:i w:val="false"/>
          <w:color w:val="000000"/>
          <w:sz w:val="28"/>
        </w:rPr>
        <w:t>
      Должностное лицо уполномоченной организации либо лицо, его замещающее</w:t>
      </w:r>
    </w:p>
    <w:bookmarkEnd w:id="184"/>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bl>
    <w:bookmarkStart w:name="z214" w:id="185"/>
    <w:p>
      <w:pPr>
        <w:spacing w:after="0"/>
        <w:ind w:left="0"/>
        <w:jc w:val="left"/>
      </w:pPr>
      <w:r>
        <w:rPr>
          <w:rFonts w:ascii="Times New Roman"/>
          <w:b/>
          <w:i w:val="false"/>
          <w:color w:val="000000"/>
        </w:rPr>
        <w:t xml:space="preserve"> Мотивированный отказ в выдаче свидетельства на право выполнения авиационных работ</w:t>
      </w:r>
    </w:p>
    <w:bookmarkEnd w:id="185"/>
    <w:p>
      <w:pPr>
        <w:spacing w:after="0"/>
        <w:ind w:left="0"/>
        <w:jc w:val="both"/>
      </w:pPr>
      <w:bookmarkStart w:name="z215" w:id="186"/>
      <w:r>
        <w:rPr>
          <w:rFonts w:ascii="Times New Roman"/>
          <w:b w:val="false"/>
          <w:i w:val="false"/>
          <w:color w:val="000000"/>
          <w:sz w:val="28"/>
        </w:rPr>
        <w:t>
      АО "Авиационная администрация Казахстана" рассмотрев Вашу заявку</w:t>
      </w:r>
    </w:p>
    <w:bookmarkEnd w:id="186"/>
    <w:p>
      <w:pPr>
        <w:spacing w:after="0"/>
        <w:ind w:left="0"/>
        <w:jc w:val="both"/>
      </w:pPr>
      <w:r>
        <w:rPr>
          <w:rFonts w:ascii="Times New Roman"/>
          <w:b w:val="false"/>
          <w:i w:val="false"/>
          <w:color w:val="000000"/>
          <w:sz w:val="28"/>
        </w:rPr>
        <w:t>от [дата заявки] года № [номер заявки], сообщает об отказе в выдаче</w:t>
      </w:r>
    </w:p>
    <w:p>
      <w:pPr>
        <w:spacing w:after="0"/>
        <w:ind w:left="0"/>
        <w:jc w:val="both"/>
      </w:pPr>
      <w:r>
        <w:rPr>
          <w:rFonts w:ascii="Times New Roman"/>
          <w:b w:val="false"/>
          <w:i w:val="false"/>
          <w:color w:val="000000"/>
          <w:sz w:val="28"/>
        </w:rPr>
        <w:t>свидетельства на право выполнения авиационных работ.</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(Электронно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