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3c5a" w14:textId="7043c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28 января 2016 года № 91 "Об утверждении правил обеспечения учебниками и учебно-методическими комплексами обучающихся и воспитанников государственных организаций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7 октября 2024 года № 281. Зарегистрирован в Министерстве юстиции Республики Казахстан 8 октября 2024 года № 35224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28 января 2016 года № 91 "Об утверждении правил обеспечения учебниками и учебно-методическими комплексами обучающихся и воспитанников государственных организаций образования" (зарегистрирован в Реестре государственной регистрации нормативных правовых актов под № 13288)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учебниками и учебно-методическими комплексами обучающихся и воспитанников государственных организаций образования,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обеспечению качества в сфере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просвещения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просвещения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октября 2024 года № 281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91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обеспечения учебниками и учебно-методическими комплексами обучающихся и воспитанников государственных организаций образования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обеспечения учебниками и учебно-методическими комплексами обучающихся и воспитанников государственных организаций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и определяют порядок обеспечения учебниками и учебно-методическими комплексами, в том числе в электронной форме, обучающихся и воспитанников государственных организаций образования.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Обучающиеся и воспитанники организаций образования, реализующих общеобразовательные учебные программы предшкольной подготовки, начального, основного среднего, общего среднего образования, специализированные общеобразовательные и специальные учебные программы, независимо от социального статуса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47 Закона Республики Казахстан "Об образовании" обеспечиваются учебниками, учебно-методическими комплексами, в том числе в электронной форме, в объеме, прогнозируемом органами образования на учебный год, за счет средств местных и республиканского бюджетов.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Основные понятия, используемые в настоящих Правилах: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издательство – юридическое лицо, осуществляющее подготовку и издание учебника, УМК и пособия, в том числе в электронной форме;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учебно-методический комплекс для начального, основного среднего и общего среднего образования (далее – УМК) – учебные и методические издания, сопровождающие учебник в форме методического руководства, прописи, рабочей тетради, словаря, спутника букваря, хрестоматии, сборника диктантов, сборника задач и упражнений, картографического атласа, соответствующие государственным общеобязательным стандартам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3 августа 2022 года № 348 (зарегистрирован в Реестре государственной регистрации нормативных правовых актов под № 29031) (далее – ГОСО), типовым учебным программам и Требованиям к структуре и содержанию учебников для организаций среднего образования и учебно-методических комплексов для дошкольных организаций, организаций среднего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5 апреля 2022 года № 132 (зарегистрирован в Реестре государственной регистрации нормативных правовых актов под № 27415) (далее – Требования);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обеспеченности организаций образования учебной литературой – сбор, хранение, обработка и распространение информации о ходе обеспечения учебными изданиями (итоги государственных закупок учебных изданий организациями образования, итоги заключения договоров на отправку издательствами и доставку учебных изданий транспортными компаниями, выбора школами учебников и УМК из числа альтернативных учебников, включенных в Перечень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 (далее – Перечень), состояние книжного фонда в школьных библиотеках);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учебно-методический комплекс для дошкольного образования (далее – УМК ДО) – совокупность учебных и методических изданий, в состав которого входят методическое руководство, а также рабочая тетрадь, демонстрационные и раздаточные, аудио и видео материалы, хрестоматия, дидактические игры и альбомы с учетом организованной деятельности, соответствующие ГОСО, типовой учебной программе дошкольного воспитания и обучения и Требованиям;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учебник – бумажная учебная книга, раскрывающее в соответствии с ГОСО, типовым учебным планом и типовой учебной программой содержание образования по конкретному учебному предмету, Требованиям;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электронный учебник (далее – ЭУ) – программный продукт на объекте информатизации, замещающий бумажный учебник, имеющий мультимедийный, интерактивный контент и функции, системно и последовательно излагающий содержание учебного предмета, соответствующий требованиям государственного общеобязательного стандарта образования, типовой учебной программе определенного уровня образования и Требованиям;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электронный учебно-методический комплекс (далее – ЭУМК) – программный продукт на объекте информатизации, замещающий УМК ДО и (или) УМК, имеющий мультимедийный, интерактивный контент и функции, системно и последовательно излагающий содержание организованной деятельности и учебного предмета, соответствующий требованиям ГОСО, типовой учебной программе определенного уровня образования и Требованиям.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обеспечения организаций образования учебниками, учебно-методическими комплексами, в том числе в электронной форме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Обеспечение библиотечного фонда организаций образования учебниками, УМК, в том числе в электронной форме, вошедшими в Перечень, осуществляется приобретением через каждые 5 (пять) лет для уровней начального, основного среднего, общего среднего образования и через каждые 6 (шесть) лет для организаций специального образования и ежегодным дозакупом необходимого количества учебников и УМК, в том числе в электронной форме, согласно контингенту обучающихся.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Организации образования ежегодно до 31 мая проводят инвентаризацию книжного фонда на предмет достаточности количества учебников и УМК на контингент обучающихся и выдают из книжного фонда учебники и УМК обучающимся на последующий учебный год.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Местные исполнительные органы ежегодно до 30 сентября определяют прогнозное количество обучающихся и воспитанников в организациях образования на следующий учебный год с учетом контингента и на его основании формируют заявки на приобретение учебно-методических комплексов для предшкольной подготовки, учебников, УМК, в том числе в электронной форме на предстоящий учебный год.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Издательства ежегодно не позднее 30 октября размещают на сайтах своих организаций предварительные прайс-листы на учебно-методический комплекс для предшкольной подготовки, учебник, УМК, в том числе в электронной форме для формирования бюджетной заявки местными исполнительными органами на приобретение учебно-методических комплексов для предшкольной подготовки, учебников и УМК, в том числе в электронной форме.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образовании" Министерство ежегодно до 28 марта утверждает Перечень и размещает его на сайте Министерства для ознакомления организаций образования и издательств.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течение пяти рабочих дней после утверждения Перечня на сайтах издательств размещаются прайс-листы на учебно-методический комплекс для предшкольной подготовки, учебник, УМК, в том числе в электронной форме, включенные в Перечень.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Методические объединения организаций образования или педагоги организаций образования, в которых отсутствуют методические объединения в соответствии с Правилами выбора учебников и УМК педагогами государственных организаций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9 декабря 2022 года № 491 (зарегистрирован в Реестре государственной регистрации нормативных правовых актов под № 31060) осуществляют выбор учебников и УМК, в том числе в электронной форме на предстоящий учебный год.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Местные исполнительные органы ежегодно до 10 мая заключают договоры с издательствами, осуществляющими выпуск учебно-методических комплексов для предшкольной подготовки, учебников и УМК, согласно Гражданскому кодексу Республики Казахстан с указанием условий, предусмотренных пунктами 19 и 20 настоящих Правил, на основании заявок организаций образования.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Местными исполнительными органами заключение договоров с издательствами, выпускающими учебники и УМК, осуществляется при наличии заключения санитарно-эпидемиологической экспертизы учебных изданий на соответствие их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 декабря 2021 года № ҚР ДСМ-124 "Об утверждении гигиенических нормативов к учебным изданиям" (зарегистрирован в Реестре нормативных правовых актов за № 25657).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Местные исполнительные органы ежегодно до 10 мая организуют проведение процедур государственных закупок по определению потенциальных поставщиков услуги по доставке учебно-методических комплексов для предшкольной подготовки, учебников и УМК от издательств, осуществляющих выпуск учебно-методических комплексов для предшкольной подготовки, учебников и УМК, до организаций образования..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Местные исполнительные органы ежегодно до 1 августа организуют приобретение и доставку/подписку учебно-методических комплексов для предшкольной подготовки, учебников, УМК, в том числе в электронной форме, организациям образования, реализующим общеобразовательные учебные программы предшкольной подготовки, начального, основного среднего, общего среднего образования, специализированные общеобразовательные и специальные учебные программы, в объеме, прогнозируемом органами образования на предстоящий учебный год.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Приобретение ЭУ и ЭУМК в комплексе осуществляется подпиской на электронное учебное издание или на электронную платформу на 1 учебный год.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ЭУ, ЭУМК осуществляется в онлайн-режиме или посредством приложений для работы на компьютерных и мобильных устройствах.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Местные исполнительные органы до 10 августа осуществляют распределение учебно-методических комплексов для предшкольной подготовки, учебников и УМК, в том числе в электронной форме, согласно заявкам организаций образования.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Местные исполнительные органы ежегодно направляют в Министерство итоговую информацию об обеспеченности учебно-методическими комплексами для предшкольной подготовки, учебниками, УМК, в том числе в электронной форме, организаций образования к предстоящему учебному году до 10 августа и информацию об обеспеченности остальными частями учебников и УМК (при наличии) до 5 декабря.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Республиканский научно-практический центр экспертизы содержания образования (далее – РНП ЦЭСО) совместно с территориальными департаментами Комитета по обеспечению качества в сфере образования Министерства просвещения Республики Казахстан проводит ежедекадный мониторинг в период с 1 июня по 10 сентября, в ходе которого местные исполнительные органы представляют сведения о доставке и подписке на электронные платформы, издательства – об отгрузке.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Издательство заменяет учебно-методические комплексы для предшкольной подготовки, учебники и УМК, приобретенные местными исполнительными органами по договору о государственных закупках за счет собственных средств в случаях: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обнаружения полиграфического брака;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обнаружения ошибки (ошибок) и (или) других недостатков, допущенных в результате отступления издательством от версии, утвержденной предметной экспертной комиссией, предусмотренной Правилами по подготовке, экспертизе, апробации и проведению мониторинга, изданию учебников для организаций среднего образования и учебно-методических комплексов для дошкольных организаций, организаций среднего образования,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24 июля 2012 года № 344 (зарегистрирован в Реестре государственной регистрации нормативных правовых актов под № 7876).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обнаружении полиграфического брака издательство осуществляет замену учебно-методических комплексов для предшкольной подготовки, учебников и УМК с полиграфическим браком.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обнаружении ошибок в результате отступления издательством от версии, утвержденной предметной экспертной комиссией издательство осуществляет замену всего тиража после устранения обнаруженных ошибок.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обнаружении ошибок в ЭУ и ЭУМК в результате отступления издательством от версии, утвержденной предметной экспертной комиссией, издательство осуществляет устранение обнаруженных ошибок.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РНП ЦЭСО на постоянной основе осуществляет мониторинг состояния школьных библиотек и процесса пополнения фондов школьных библиотек учебниками и УМК, художественной, научно-популярной и учебно-методической литературой, подписки на электронные платформы, по его результатам представляет рекомендации местным исполнительным органам.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Местные исполнительные органы при необходимости проводят перераспределение учебно-методических комплексов для предшкольной подготовки, учебников и УМК между организациями образования внутри района, города, области.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