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c7f6" w14:textId="e2ec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ввоз яблок на территорию Республики Казахстан автомобильным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октября 2024 года № 343. Зарегистрирован в Министерстве юстиции Республики Казахстан 7 октября 2024 года № 35219. Срок действия приказа - до 31 декабря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31.12.2024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Действует до </w:t>
      </w:r>
      <w:r>
        <w:rPr>
          <w:rFonts w:ascii="Times New Roman"/>
          <w:b w:val="false"/>
          <w:i w:val="false"/>
          <w:color w:val="ff0000"/>
          <w:sz w:val="28"/>
        </w:rPr>
        <w:t>31.12.2024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разделом 10 приложения 7 к Договору о Евразийском экономическом союзе от 29 мая 2014 года, ратифицированному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срок до 31 декабря 2024 года запрет на ввоз яблок (код товарной номенклатуры внешнеэкономической деятельности Евразийского экономического союза: 0808 10) на территорию Республики Казахстан автомобильным транспортом из третьих стран, за исключением ввоза яблок из государств-членов Евразийского экономического союза, а также международного транзита яблок через территорию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действует до 31 декабря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