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8bc8" w14:textId="9198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сельского хозяйства Республики Казахстан от 29 июня 2015 года № 7-1/587 "Об утверждении Ветеринарных (ветеринарно-санитарных) правил"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октября 2024 года № 340. Зарегистрирован в Министерстве юстиции Республики Казахстан 7 октября 2024 года № 35216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№ 11940) следующие изменение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(ветеринарно-санитарных) правилах,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1097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100-1 следующего содержания: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100-1. Порядок проведения ветеринарных мероприятий по злокачественному отеку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ветеринарных мероприятий по профилактике злокачественного отека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1221-1. В целях профилактики заболевания животных злокачественным отеком проводят следующие мероприятия: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ограждению и содержанию скотомогильников (биотермических ям) в соответствии с требованиями параграфа 11 главы 2 настоящих Правил;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закрытие водоемов, колодцев для водопоя животных зараженных или подозреваемых в заражении;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и дезинфекция неблагополучных дворов, помещений и мест содержания животных.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1221-2. Средства активной профилактики злокачественного отека в плановом порядке не используются.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1221-3. При проведении мероприятий на территории ветеринарно-санитарного благополучия с целью предупреждения возникновения злокачественного отека применяются препараты, зарегистрированные в Республике Казахстан и (или) государствах-членах Евразийского экономического союза.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1221-4. Меры профилактики при злокачественном отеке проводятся с соблюдением мер асептики при манипуляциях, связанных с операциями или возможностью повреждения кожи (кастрация, обрезание хвостов, ушей, снятие рогов, стрижка).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возникновения злокачественного отека родовых путей проводится антисептическая обработка рук и инструментов. При тяжелых родах и задержании последа больным животным применяют препараты, зарегистрированные в Республике Казахстан и (или) государствах-членах Евразийского экономического союза, и дезинфицирующие вещества.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ветеринарных мероприятий по ликвидации злокачественного отека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1221-5. При установлении злокачественного отека вводят ограничительные мероприятия.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ограничительных мероприятий не допускается участие специалистов, имеющих повреждения кожных покровов.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1221-6. Животных, восприимчивых к злокачественному отеку в неблагополучном пункте подвергают клиническому осмотру и термометрии, изолируют животных, имеющих клинические признаки болезни (отеки с образованием газов, некроз пораженных тканей, интоксикация организма).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1221-7. Навоз, подстилку и остатки корма, загрязненные выделениями больных животных, перед удалением увлажняют дезинфицирующим средством, после чего сжигают.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1221-8. В стационарно неблагополучных зонах перед массовыми обработками поголовья и родами, животным вводят препараты, зарегистрированные в Республике Казахстан и (или) государствах-членах Евразийского экономического союза.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1221-9. По условиям ограничительных мероприятий в неблагополучном пункте не допускается: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вывоз животных за пределы территории, где установлены ограничительные мероприятия;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животных в зону, где установлены ограничительные мероприятия и перегон животных через данную территорию;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продажа, обмен и внутрихозяйственная перегруппировка животных;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кормов, собранных на территории, где установлены ограничительные мероприятия;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общий водопой животных из водоемов;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на участках пастбищ, где паслись зараженные сельскохозяйственные животные в течение последних одного – трех дней до выявления клинических признаков заболевания.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1221-10. Убой на мясо больных и подозреваемых в заболевании животных, и снятие с них шкур не допускаются.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1221-11. Больных злокачественным отеком животных изолируют и подвергают лечению. При лечении применяют ветеринарные препараты, зарегистрированные в Республике Казахстан и (или) государствах-членах Евразийского экономического союза.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1221-12. Туши и шкуры павших животных от злокачественного отека утилизируют путем сжигания.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1221-13. Молоко от больных злокачественным отеком животных подлежит уничтожению после кипячения в течение 30 (тридцати) минут.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1221-14. Помещения, в которых находились больные злокачественным отеком животные и предметы ухода, бывшие в соприкосновении с больными или павшими животными, очищают и дезинфицируют препаратами, зарегистрированными в Республике Казахстан и (или) государствах-членах Евразийского экономического союза.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одежду, обувь специалистов, участвовавших в ликвидации злокачественного отека, обрабатывают дезинфицирующими средствами.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1221-15. Неблагополучный пункт по злокачественному отеку объявляют благополучным и снимают ограничительные мероприятия через 14 (четырнадцать) календарных дней после последнего случая выздоровления, а также проведения заключительной дезинфекции.".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