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4a35" w14:textId="e9d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 октября 2024 года № 232. Зарегистрирован в Министерстве юстиции Республики Казахстан 3 октября 2024 года № 35202.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тарифов за услуги, предоставляемые республиканским государственным учреждением "Алматинский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размеры тарифов за услуги, предоставляемые республиканским государственным учреждением "Аксу-Жабаглинский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размеры тарифов за услуги, предоставляемые республиканским государственным учреждением "Западно-Алтайский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размеры тарифов за услуги, предоставляемые республиканским государственным учреждением "Коргалжынский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размеры тарифов за услуги, предоставляемые республиканским государственным учреждением "Маркакольский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размеры тарифов за услуги, предоставляемые республиканским государственным учреждением "Наурзумский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размеры тарифов за услуги, предоставляемые республиканским государственным учреждением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размеры тарифов за услуги, предоставляемые республиканским государственным учреждением "Каратауский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размеры тарифов за услуги, предоставляемые республиканским государственным учреждением "Каркаралинский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размеры тарифов за услуги, предоставляемые республиканским государственным учреждением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размеры тарифов за услуги, предоставляемые республиканским государственным учреждением "Иле-Алатауский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размеры тарифов за услуги, предоставляемые республиканским государственным учреждением "Государственный национальный природный парк "Алтын-Эмель"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размеры тарифов за услуги, предоставляемые республиканским государственным учреждением "Катон-Карагайский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размеры тарифов за услуги, предоставляемые республиканским государственным учреждением "Чарынский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размеры тарифов за услуги, предоставляемые республиканским государственным учреждением "Сайрам-Угамский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размеры тарифов за услуги, предоставляемые республиканским государственным учреждением "Государственный национальный природный парк "Көлсай көлдері"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размеры тарифов за услуги, предоставляемые республиканским государственным учреждением "Жонгар-Алатауский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размеры тарифов за услуги, предоставляемые республиканским государственным учреждением "Государственный национальный природный парк "Буйратау"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размеры тарифов за услуги, предоставляемые республиканским государственным учреждением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размеры тарифов за услуги, предоставляемые республиканским государственным учреждением "Иргиз-Тургайский государственный природный резерват"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размеры тарифов за услуги, предоставляемые республиканским государственным учреждением "Государственный природный резерват "Акжайык"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размеры тарифов за услуги, предоставляемые республиканским государственным учреждением "Государственный природный резерват "Ертіс орманы"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размеры тарифов за услуги, предоставляемые республиканским государственным учреждением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размеры тарифов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размеры тарифов за услуги, предоставляемые республиканским государственным учреждением "Государственный национальный природный парк "Улытау"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размеры тарифов за услуги, предоставляемые республиканским государственным учреждением "Государственный природный резерват "Иле-Балхаш"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размеры тарифов за услуги, предоставляемые республиканским государственным учреждением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размеры тарифов за услуги, предоставляемые республиканским государственным учреждением "Алакольский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"Алматинский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 объектов культурно-бытового назначения или мест для их размещения из расчета одного инвентаря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юрты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экскурсовода, проводника, переводчика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двадцати человек,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иностранцев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одни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"Аксу-Жабаглинский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 объектов культурно-бытового назначения или мест для их размещения из расчета одного инвентаря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юрты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шести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переводчика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транспорта из расчета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легковой автомобиль повышенной проходимости 3) грузовой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микроавтобус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трактор (с прицепом)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трактор (экскаватор)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упряжных и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(сельскохозяйственных) из расчета на один гектар: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трактор (вспашка)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трактор (боронование)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трактор (посев)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номер-люкс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стандартный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одни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"Западно-Алтайский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экскурсовода-лектора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палаточных лагерей (без услуг) или мест для их размещения за одну палатку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с одного человека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на сутки, по определенному маршруту: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вахтовый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легковой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"Коргалжынский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предоставляемых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туристских троп (маршрутов), в сутки на одну группу в количестве до десяти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проведению мелиоративного лова на основании научных рекомендаций в сутки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микроавтобус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по прохождению маршруту "Коргалжын" – озера "Кокай" – "Коргалжын" из расчета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по прохождению маршруту "Коргалжын" – озера "Султанкельды" – "Коргалжын" из расчета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для проживания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"Маркакольский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с расчетом на одного человека в один час,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с расчетом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"Наурзумский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из расчета за один инвентарь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палаточных лагерей из расчета за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шести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протяженностью на один километр (легковой автомобиль или микроавтобус)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одну группу до десяти человек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 в сутки на одну группу в количестве до десяти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(микроавтобуса) из расчета на одного человека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"Каратауский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предоставляемых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природного-заповедного фонда, природного и историко-культурного наследия в сутки на 1 (одну) группу в количестве до 20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переводчика при посещении и изучении объектов государственного природно-заповедного фонда, природного и историко-культурного наследия за один час на одну группу в количестве до двадцати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(колесного трактора) услуг с прицепом (без учета горюче-смазочных материалов)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(гусеничного трактора) услуг (без учета горюче-смазочных материалов)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(легкового автомобиля) услуг (без учета горюче-смазочных материалов)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"Каркаралинский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инспектор-проводника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санитарной очистке с предоставленных в пользование территорий и территорий объектов из расчета на один рейс: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погрузкой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погрузки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кемпингов, палаточных лагерей, туристских объектов с расчетом одного человека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(велосипед)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на одного человека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 из расчета на один гектар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 другого культурно- бытового назначения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полян, кемпингов физическим лицам с расчетом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на одно место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охраняемых: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неохраняемых: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лагерей, объектов общественного питания, торговли или мест для их размещения из расчета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 из расчета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летнем домике 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домике полу люкс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домике люкс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гостевого дома с мансардой 7,5 м х 10,5 м из расчета дом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бани, сауны из расчета не более 5 человек в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беседки летние из расчета в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 5 квадратного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5 до 6 квадратного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6 до 12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12 до 30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30 до 36 квадратных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водных видов транспорта из расчета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снегоходных видов транспорта из расчета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упряжных и верховых животных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туристского инвентаря (велосипед) из расчета на одну единицу в час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час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расчета на один гектар общей площади участка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мест для размещения кемпингов, палаточных лагерей, туристских объектов (по договорам о краткосрочном пользовании) с расчетом на одного человека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на особо охраняемой природной территории: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трубопроводов (водопровода, газопровода и т.д.) из расчета на один квадратный метр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линий электропередачи и связи из расчета на один квадратный метр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предоставление дорог из расчета на один квадратный метр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"Иле-Алатауский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палаточных лагерей, смотровых площадок, бивачных полян на одного человека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 (юрт, беседок), из расчета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объекта культурно-бытового назначения юрты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на одно место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инспектор-проводника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двадцати человек,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месяц, за исключением мест для размещения объектов общественного питания (ресторанов, кафе, столовых)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(велосипед) на прокат из расчета с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 (баллон-тюбинг) на прокат из расчета с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(шестнадцати-местного микроавтобуса) из расчета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 (маршрутов) из расчета одного места на один тур экскурсии: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Тургеньский водопад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Аксайский скит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озеро Иссык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 Большое Алматинское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метр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кино, видеосъемок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фото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"Алтын Эмель" Комитета лесного хозяйства и животного мира Министерства экологии и природных ресурсов Республики Казахстан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лагерей, смотровых площадок, бивачных полян на одного человека в сутки (без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1 (одну)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переводчик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в гостиницах, мотелях, глэмпингах, из расчета в сутки с человека: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"Кызыл ауыз"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"Алтын Эмель"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"Тайгак", "Тайгак-2", "Серик тас"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"Жантогай", "Киши Калкан", "Шыган", "Мынбулак"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объектов культурно-бытового назначения из расчета на одного человека в час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музея природы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(по туристскому маршруту)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любительского (спортивного) рыболовства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"Катон-Карагайский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(летней площадки) из расчета на один час, до десяти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палатка с карематами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спальные мешки с карематами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инспектор-проводник: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за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(тракторов) из расчета на один час без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(легкового автомобиля) грузоподъемностью не более девятисот килограмм из расчета на один час без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грузового автомобиля грузоподъемностью не более 3,5 тонн из расчета на 1 (один) час без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автомобиля, седельный тягач с трейлером) из расчета на один час без горюче 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(тридцати двух местного автобуса) из расчета на один час без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(десяти местного рафта) из расчета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(лодка, катамаран) из расчета на одного человека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размещения, на один квадратный метр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кино-видео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(посадочной площадки для воздушного транспорта) за одну посадку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"Чарынский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по спуску в Чарынский каньон с расчетом на одно место на один конец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юрты, с оказанием услуг,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номер люкс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стандартный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или мест для их размещения из расчета на один квадратный метр площади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общественного питания и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палаточных лагерей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20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экскурсовода при посещении музея природы на одну группу в количестве до 10 человек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грузовой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упряжных и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квадратный метр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(посадочной площадки для воздушного транспорта) за одну посадку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"Сайрам-Угамский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предоставляемых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юрта с предоставлением посуды и бани-сауны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юрта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однокомнатная (двухместная)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двухкомнатная (четырхместная)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трехкомнатная (шестиместная)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гостиницы (в комплексе "Шурен")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(10 местных палаток, уличных беседок, топчанов,) из расчета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(15 местных палаток, уличных беседок, топчанов,) из расчета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размещения, из расчета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инспектор-проводника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переводчика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автобус (без учета горюче-смазочных материалов)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микроавтобус (без учета горюче-смазочных материалов)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легковой транспорт (без учета горюче-смазочных материалов)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упряжных и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гектар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туристских баз и других мест отдыха из расчета за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видеосъемок (при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гостиниц, мотелей, туристских баз, рыбоводных хозяйств, объектов общественного питания, торговли и другого культурно-бытового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"Көлсай көлдері" Комитета лесного хозяйства и животного мира Министерства экологии и природных ресурсов Республики Казахстан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места,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легковой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места для размещения одного палаточного лагеря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любительского (спортивного) рыболовства (не более 1 килограмма улова и 1-ой удочкой на одного человека в сутки).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размещения, мест для фотосъемок, для установления юрт, из расчета на один квадратный метр (торговой точки, юрты)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автобуса или микроавтобуса из расчета на одно место в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упряжных и верховых животных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(легковых автомобилей) из расчета на одно место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кордонов для временного отдыха туристов с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(посадочной площадки для воздушного транспорта) за одну посадку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лодка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катамаран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удочка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палатка двухместная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юрта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о долгосрочном пользовании)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"Жонгар-Алатауский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палаточных лагерей (2-х и 3-х местные, без доставки) из расчета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 для размещения палаточных лагерей из расчета на один квадратный метр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в сутки на одну группу в количестве до десяти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4,5 тонн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(самосвал) грузоподъемностью не более 15 тонн из расчета протяженностью на один километр: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без прицепа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прицепом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из расчета на один км: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микроавтобуса (18 местный)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упряжных и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номера без удобств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номера с удобствами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бассейн из расчета на одного человека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юрта из расчета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велосипед из расчета с одного человека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лодка, катамаран из расчета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спальных мешков (без доставки)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общественного питания, торговли или мест для их размещения из расчета на одного квадратного метра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метр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"Буйратау" Комитета лесного хозяйства и животного мира Министерства экологии и природных ресурсов Республики Казахстан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с расчетом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"Жаушоқы"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"Жаушоқы-2"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"Қарағайлы"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"Белодымовский"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"Жуз булак олкеси" конный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(неохраняемых) из расчета одного места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легковые автомобили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грузовые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за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экскурсовода при посещении и изучении объектов государственного природно-заповедного фонда, природного и историко-культурного наследия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кемпингов, палаточных лагерей, туристских объектов (по договорам краткосрочного пользования) из расчета в сутки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(по договорам долгосрочного пользования) из расчета на один гектар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(в туристский маршрут "Сафари – парк"), в летнее время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(снегохода, в туристский маршрут "Сафари-парк") в зимнее время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из расчета на одного человека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юрта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беседка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(16 местного микроавтобуса) из расчета на одного человека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из расчета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тюбинг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лыжи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велосипед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проводника, экскурсовода, переводчика при посещении и изучении объектов государственного природно-заповедного фонда, природного и историко-культурного наследия в сутки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объектов, за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туристского инвентаря: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батут с одного человека за 10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водный катамаран на 1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шатер палатка за 1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зонт пляжный на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лыжи на 1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снегоход на 1 час (3 км)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тюбинг (санки ватрушки) на 1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коньки на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(юрты) на 1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юрта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летней душевой кабинки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санитарной очистке представленных в пользование территорий и объектов, расположенных на особо охраняемой природной территории с расчетом на один рейс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(гусеничного 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4,5 тонн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(грузового автомобиля) грузоподъемностью не более 1,5 тонн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(25 местного автобуса) из расчета по времени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протяженностью на один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культурно-бытового назначения одного объекта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 и туристских баз за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лодка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"Иргиз-Тургайский государственный природный резерват" Комитета лесного хозяйства и животного мира Министерства экологии и природных ресурсов Республики Казахстан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на группу до двадцати человек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 с прицепом)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(9 местного микроавтобуса) из расчета протяженностью на сто километров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палатка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спальный мешок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юрты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гостиниц, мотелей, туристских баз, рыбоводных хозяйств,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туристского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природный резерват "Акжайык" Комитета лесного хозяйства и животного мира Министерства экологии и природных ресурсов Республики Казахстан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природно-заповедного фонда, природного и историко-культурного наследия на одну группу в количестве до двадцати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инспектора-проводника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(трактора)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(легкового транспорта)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(катера)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(11 местного микроавтобуса) из расчета по времени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 юрты на одни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гостиниц, мотелей, туристских баз, рыбоводных хозяйств,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природный резерват "Ертіс орманы" Комитета лесного хозяйства и животного мира Министерства экологии и природных ресурсов Республики Казахстан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инспектора-проводника и экскурсовода при посещении и изучение объектов государственного природного-заповедного фонда природного и историко-культурного наследия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из расчета на один квадратный метр на одни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юрта на одного человека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кулинарный цех на группу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на один час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упряжных и верховых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батут с 1 человека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водный катамаран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велосипед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палка для скандинавской ходьбы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коньки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лыжи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удочка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лодка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мяч на один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шатер палатка на одного человека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зонт пляжный на одни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детская площадка на одни сутки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 услуг по проведению кино-, видео- и фотосъемки при посещении изучении объектов государственного природно-заповедного фонда, природного и историко-культурного наследия, с расчетом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территории и объектов, из расчета на один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строительству и размещению на особо охраняемой природной территории трубопроводов, линий электропередачи и связи,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 и туристских баз из расчета за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рыболовства, а также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предоставляемых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стоянки транспорта за одно место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при посещении и изучении объектов государственного природно-заповедного фонда, природного и историко-культурного наследия в сутки на одного человека: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переводчика (на группу туристов из 15 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инспектора-проводника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размещения, с расчетом за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туристского инвентаря: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палатка (3-х местная) из расчета за одно место в сутки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спальный мешок из расчета на одного человека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автомобили с повышенной проходимостью, из расчета по времени за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8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4-х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5-х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сельскохозяйственный транспорт, из расчета на один час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(с прицепом)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гусеничный (с лопатой)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пользование территории и объектов, из расчета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гостевого дома из расчета дом в сутки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аэросъемка при посещении и изучении объектов природного и культурного наследия, музеев природы и живых уголков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гостиничных номеров, мотелей, туристских баз, рыбоводных хозяйств, объектов общественного питания, торговли и другого культурно-бытового назначения, находящихся в управлении особо охраняемых природных территорий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рыболовства, а также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палаточных лагерей или мест для их размещения на 1 (один)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1 (одного) места, в сутки: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легковые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автобусы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грузовые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при посещении и изучении объектов государственного природного-заповедного фонда, природного и историко-культурного наследия в сутки на 1 (одну) группу в количестве до 20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экскурсовода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одного рейса по вывозке фекалии с объектов зоны отдыха, расположенных на особо охраняемой природной территории национального парка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представленных в пользование территорий и объектов из расчета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одного рейса по вывозке мусора с объектов зоны отдыха, расположенных на особо охраняемой природной территории национального парка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мест для размещения гостиниц, туристских баз и других мест отдыха из расчета на один гектар в месяц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 другого культурно-бытового назначения на 1 (один) квадратный метр на 1 (одни)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 зона отдыха "Жасыбай" - скала "Кемпиртас", комбинированный (пеший-автомобильный) маршрут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2 зона отдыха "Жасыбай" - пещера "Коныраулие"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3 зона отдыха "Жасыбай" – "Ботаническая тропа" из расчета 1 группы (25 человек) в 4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4 зона отдыха "Жасыбай" – село Баянаул - могила "Жасыбай батыра" из расчета 1 группы (25 человек) в 4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5 зона отдыха "Сабындыколь" - могила "Жасыбай батыра"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6 зона отдыха "Жасыбай" - скала "Голубь"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7 зона отдыха "Жасыбай" - скала "Писаница туристов" из расчета 1 группы (25 человек) в 3 часа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8 зона отдыха "Жасыбай" - поляна "Кен алан" из расчета 1 группы (25 человек) в сутки, пеший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9 зона отдыха "Сабындыколь" - зона отдыха "Торайгыр"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10 зона отдыха "Жасыбай" – зона отдыха "Торайгыр"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11 зона отдыха "Жасыбай" - пещера "Коныр аулие"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12 зона отдыха "Жасыбай" - село Баянаул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 туристскому маршруту № 13 зона отдыха "Жасыбай" - мавзолей "Машхур Жусуп Копеева" из расчета 1 группы (25 человек)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спортивного (любительского) рыболовства (с удочкой) из расчета 5 крючков, не более 5 кг рыбы, одна путевка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трактора из расчета на 1 (один)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грузового автомобиля грузоподъемностью не более 6 тонн из расчета протяженностью на 1 (один) километр: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учетом горюче-смазочных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учета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грузового автомобиля грузоподъемностью не более 4,5 тонн из расчета протяженностью на 1 (один) километр: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учетом горюче-смазочных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учета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микроавтобуса (11 местный) из расчета протяженностью на 1 (один) километр: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учетом горюче-смазочных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учета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перевозке людей из расчета протяженностью на 1 (один) километр с учетом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микроавтобуса (9 местный) из расчета протяженностью на 1 (один) километр: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учетом горюче-смазочных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 учета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культурно-бытового назначения (танцевальная площадка) из расчета на 1 (одного)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размещению трубопроводов, линий электропередачи и связи, дорог на особо охраняемой природной территории из расчета на 1 (один) гектар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национальный природный парк "Улытау" Комитета лесного хозяйства и животного мира Министерства экологии и природных ресурсов Республики Казахстан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 из расчета одного места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при посещении и изучении объектов государственного природно-заповедного фонда, природного и историко-культурного наследия: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экскурсовода, проводника (на группу туристов до 15 человек)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кемпингов, палаточных лагерей или мест для их размещения с расчетом на одного человека на один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объектов общественного питания, торговли и другого культурно-бытового назначения на один квадратный метр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для размещения гостиниц, мотелей, туристских баз из расчета на один гектар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 из расчета за один квадратный метр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рыболовства, а также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туристского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9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природный резерват "Иле-Балхаш" Комитета лесного хозяйства и животного мира Министерства экологии и природных ресурсов Республики Казахстан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(фильмы, клипы)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лодки с одного человека в час,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гостиниц, мотелей, туристских баз, рыбоводных хозяйств,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туристского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рыболовства, а также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проводников, экскурсоводов и переводчиков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9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из расчета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гостиничных номеров, мотелей, туристских баз, рыбоводных хозяйств,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размещению на особо охраняемой природной территории трубопроводов, линий электропередачи и связи,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туристского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любительского (спортивного) рыболовства, а также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проводников, экскурсоводов, гидов и переводчиков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продукции для объектов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в пользование упряжных и верховых животных, из расчета на один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9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республиканским государственным учреждением "Алакольский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и благоустройству территорий для физических лиц из расчета на одного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кино-, видео- и фотосъемок (фильмы, клипы) при посещении и изучении объектов природно-заповедного фонда, природного и культурного наследия, инвеев природы и живых уголков из расчета на один день: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кино, видео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лодки с одного человека в час,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номеров на одного человека в сутки,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взрослых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мотоциклов, мопедов, квадроциклов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легковых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микроавтобусов до 16 мест и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до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въезд автобусов свыше 32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