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d610" w14:textId="528d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 исполняющего обязанности Министра национальной экономики Республики Казахстан от 21 февраля 2018 года № 67 "Об утверждении Перечня импортируемых товаров, по которым налог на добавленную стоимость уплачивается методом зачета и правил его формирования"</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 октября 2024 года № 83. Зарегистрирован в Министерстве юстиции Республики Казахстан 2 октября 2024 года № 35198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февраля 2018 года № 67 "Об утверждении Перечня импортируемых товаров, по которым налог на добавленную стоимость уплачивается методом зачета и правил его формирования" (зарегистрирован в Реестре государственной регистрации нормативных правовых актов за № 16509) следующие изменение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импортируемых товаров, по которым налог на добавленную стоимость уплачивается методом зачета, утвержденном указанным приказом:</w:t>
      </w:r>
    </w:p>
    <w:bookmarkEnd w:id="2"/>
    <w:bookmarkStart w:name="z7" w:id="3"/>
    <w:p>
      <w:pPr>
        <w:spacing w:after="0"/>
        <w:ind w:left="0"/>
        <w:jc w:val="both"/>
      </w:pPr>
      <w:r>
        <w:rPr>
          <w:rFonts w:ascii="Times New Roman"/>
          <w:b w:val="false"/>
          <w:i w:val="false"/>
          <w:color w:val="000000"/>
          <w:sz w:val="28"/>
        </w:rPr>
        <w:t>
      дополнить строкой, порядковый номер 9-2, следующего содержания:</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7308 90 980 9</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дополнить строками, порядковые номера 12-1, 12-2, 12-3, 12-4 и 12-5, следующего содержания:</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xml:space="preserve">
8402 11 000 9,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8402 12 000 9,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8402 20 000 9, </w:t>
            </w:r>
          </w:p>
          <w:p>
            <w:pPr>
              <w:spacing w:after="20"/>
              <w:ind w:left="20"/>
              <w:jc w:val="both"/>
            </w:pPr>
            <w:r>
              <w:rPr>
                <w:rFonts w:ascii="Times New Roman"/>
                <w:b w:val="false"/>
                <w:i w:val="false"/>
                <w:color w:val="000000"/>
                <w:sz w:val="20"/>
              </w:rPr>
              <w:t>
8402 90 000 9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Паропроизводящие котлы прочие, включая комбинированные: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и их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8403 10 900 0, </w:t>
            </w:r>
          </w:p>
          <w:bookmarkEnd w:id="9"/>
          <w:p>
            <w:pPr>
              <w:spacing w:after="20"/>
              <w:ind w:left="20"/>
              <w:jc w:val="both"/>
            </w:pPr>
            <w:r>
              <w:rPr>
                <w:rFonts w:ascii="Times New Roman"/>
                <w:b w:val="false"/>
                <w:i w:val="false"/>
                <w:color w:val="000000"/>
                <w:sz w:val="20"/>
              </w:rPr>
              <w:t>
8403 90 900 0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пароводяных или других паровых силовых установок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r>
    </w:tbl>
    <w:p>
      <w:pPr>
        <w:spacing w:after="0"/>
        <w:ind w:left="0"/>
        <w:jc w:val="both"/>
      </w:pP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дополнить строкой, порядковый номер 16-1, следующего содержания:</w:t>
      </w:r>
    </w:p>
    <w:bookmarkEnd w:id="10"/>
    <w:bookmarkStart w:name="z18"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xml:space="preserve">
8410 11 000 0,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8410 12 000 0,</w:t>
            </w:r>
          </w:p>
          <w:p>
            <w:pPr>
              <w:spacing w:after="20"/>
              <w:ind w:left="20"/>
              <w:jc w:val="both"/>
            </w:pPr>
            <w:r>
              <w:rPr>
                <w:rFonts w:ascii="Times New Roman"/>
                <w:b w:val="false"/>
                <w:i w:val="false"/>
                <w:color w:val="000000"/>
                <w:sz w:val="20"/>
              </w:rPr>
              <w:t xml:space="preserve">
8410 90 000 </w:t>
            </w:r>
          </w:p>
        </w:tc>
      </w:tr>
    </w:tbl>
    <w:p>
      <w:pPr>
        <w:spacing w:after="0"/>
        <w:ind w:left="0"/>
        <w:jc w:val="both"/>
      </w:pP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дополнить строкой, порядковый номер 28-1, следующего содержания:</w:t>
      </w:r>
    </w:p>
    <w:bookmarkEnd w:id="13"/>
    <w:bookmarkStart w:name="z23"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турбины прочие, мощностью более 50 000 кВт и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xml:space="preserve">
8411 82 800 9, </w:t>
            </w:r>
          </w:p>
          <w:bookmarkEnd w:id="15"/>
          <w:p>
            <w:pPr>
              <w:spacing w:after="20"/>
              <w:ind w:left="20"/>
              <w:jc w:val="both"/>
            </w:pPr>
            <w:r>
              <w:rPr>
                <w:rFonts w:ascii="Times New Roman"/>
                <w:b w:val="false"/>
                <w:i w:val="false"/>
                <w:color w:val="000000"/>
                <w:sz w:val="20"/>
              </w:rPr>
              <w:t>
8411 99 009 8</w:t>
            </w:r>
          </w:p>
        </w:tc>
      </w:tr>
    </w:tbl>
    <w:p>
      <w:pPr>
        <w:spacing w:after="0"/>
        <w:ind w:left="0"/>
        <w:jc w:val="both"/>
      </w:pP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дополнить строкой, порядковый номер 35-1, следующего содержания:</w:t>
      </w:r>
    </w:p>
    <w:bookmarkEnd w:id="16"/>
    <w:bookmarkStart w:name="z27"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прочие: насосы герметичные центробежные для нагревательных систем и горячего водоснабжения; более 15 мм: насосы канальноцентробежные и насосы вихревые (с боковыми каналами); насосы центробежные прочие: одноступенчатые, многоступенчатые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xml:space="preserve">
8413 70 300 0,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8413 70 450 0,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8413 70 810 0, </w:t>
            </w:r>
          </w:p>
          <w:p>
            <w:pPr>
              <w:spacing w:after="20"/>
              <w:ind w:left="20"/>
              <w:jc w:val="both"/>
            </w:pPr>
            <w:r>
              <w:rPr>
                <w:rFonts w:ascii="Times New Roman"/>
                <w:b w:val="false"/>
                <w:i w:val="false"/>
                <w:color w:val="000000"/>
                <w:sz w:val="20"/>
              </w:rPr>
              <w:t>
8413 70 890 0</w:t>
            </w:r>
          </w:p>
        </w:tc>
      </w:tr>
    </w:tbl>
    <w:p>
      <w:pPr>
        <w:spacing w:after="0"/>
        <w:ind w:left="0"/>
        <w:jc w:val="both"/>
      </w:pP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дополнить строкой, порядковый номер 40-1, следующего содержания:</w:t>
      </w:r>
    </w:p>
    <w:bookmarkEnd w:id="19"/>
    <w:bookmarkStart w:name="z33"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осевые; турбокомпрессоры многоступенчатые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xml:space="preserve">
8414 59 200 0, </w:t>
            </w:r>
          </w:p>
          <w:bookmarkEnd w:id="21"/>
          <w:p>
            <w:pPr>
              <w:spacing w:after="20"/>
              <w:ind w:left="20"/>
              <w:jc w:val="both"/>
            </w:pPr>
            <w:r>
              <w:rPr>
                <w:rFonts w:ascii="Times New Roman"/>
                <w:b w:val="false"/>
                <w:i w:val="false"/>
                <w:color w:val="000000"/>
                <w:sz w:val="20"/>
              </w:rPr>
              <w:t>
8414 80 190 0</w:t>
            </w:r>
          </w:p>
        </w:tc>
      </w:tr>
    </w:tbl>
    <w:p>
      <w:pPr>
        <w:spacing w:after="0"/>
        <w:ind w:left="0"/>
        <w:jc w:val="both"/>
      </w:pP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строку, порядковый номер 67, изложить в следующей редакции:</w:t>
      </w:r>
    </w:p>
    <w:bookmarkEnd w:id="22"/>
    <w:bookmarkStart w:name="z3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 краны; краны подъемные, включая кабель краны; фермы подъемные подвижные, погрузчики портальные и тележки, оснащенные подъемным краном, кроме кранов мостовых электрических с грузоподъемностью от 5 до 20 тонн, кранов козловых электрических с грузоподъемностью от 5 до 20 тонн, кранов автомобильных с грузоподъемностью от 10 до 25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 (кроме 8426 99 000 0, 8426 91 900 9, 8426 20 000 0)</w:t>
            </w:r>
          </w:p>
        </w:tc>
      </w:tr>
    </w:tbl>
    <w:p>
      <w:pPr>
        <w:spacing w:after="0"/>
        <w:ind w:left="0"/>
        <w:jc w:val="both"/>
      </w:pP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дополнить строкой, порядковый номер 123-1, следующего содержания:</w:t>
      </w:r>
    </w:p>
    <w:bookmarkEnd w:id="24"/>
    <w:bookmarkStart w:name="z40"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8481 10 990 8,</w:t>
            </w:r>
          </w:p>
          <w:p>
            <w:pPr>
              <w:spacing w:after="20"/>
              <w:ind w:left="20"/>
              <w:jc w:val="both"/>
            </w:pPr>
            <w:r>
              <w:rPr>
                <w:rFonts w:ascii="Times New Roman"/>
                <w:b w:val="false"/>
                <w:i w:val="false"/>
                <w:color w:val="000000"/>
                <w:sz w:val="20"/>
              </w:rPr>
              <w:t>8481 40 100 0,</w:t>
            </w:r>
          </w:p>
          <w:p>
            <w:pPr>
              <w:spacing w:after="20"/>
              <w:ind w:left="20"/>
              <w:jc w:val="both"/>
            </w:pPr>
            <w:r>
              <w:rPr>
                <w:rFonts w:ascii="Times New Roman"/>
                <w:b w:val="false"/>
                <w:i w:val="false"/>
                <w:color w:val="000000"/>
                <w:sz w:val="20"/>
              </w:rPr>
              <w:t>8481 80 510 0,</w:t>
            </w:r>
          </w:p>
          <w:p>
            <w:pPr>
              <w:spacing w:after="20"/>
              <w:ind w:left="20"/>
              <w:jc w:val="both"/>
            </w:pPr>
            <w:r>
              <w:rPr>
                <w:rFonts w:ascii="Times New Roman"/>
                <w:b w:val="false"/>
                <w:i w:val="false"/>
                <w:color w:val="000000"/>
                <w:sz w:val="20"/>
              </w:rPr>
              <w:t>8481 80 710 0,</w:t>
            </w:r>
          </w:p>
          <w:p>
            <w:pPr>
              <w:spacing w:after="20"/>
              <w:ind w:left="20"/>
              <w:jc w:val="both"/>
            </w:pPr>
            <w:r>
              <w:rPr>
                <w:rFonts w:ascii="Times New Roman"/>
                <w:b w:val="false"/>
                <w:i w:val="false"/>
                <w:color w:val="000000"/>
                <w:sz w:val="20"/>
              </w:rPr>
              <w:t>8481 80 870 0</w:t>
            </w:r>
          </w:p>
        </w:tc>
      </w:tr>
    </w:tbl>
    <w:p>
      <w:pPr>
        <w:spacing w:after="0"/>
        <w:ind w:left="0"/>
        <w:jc w:val="both"/>
      </w:pPr>
      <w:r>
        <w:rPr>
          <w:rFonts w:ascii="Times New Roman"/>
          <w:b w:val="false"/>
          <w:i w:val="false"/>
          <w:color w:val="000000"/>
          <w:sz w:val="28"/>
        </w:rPr>
        <w:t>
      ";</w:t>
      </w:r>
    </w:p>
    <w:bookmarkStart w:name="z42" w:id="26"/>
    <w:p>
      <w:pPr>
        <w:spacing w:after="0"/>
        <w:ind w:left="0"/>
        <w:jc w:val="both"/>
      </w:pPr>
      <w:r>
        <w:rPr>
          <w:rFonts w:ascii="Times New Roman"/>
          <w:b w:val="false"/>
          <w:i w:val="false"/>
          <w:color w:val="000000"/>
          <w:sz w:val="28"/>
        </w:rPr>
        <w:t>
      дополнить строкой, порядковый номер 143-2, следующего содержания:</w:t>
      </w:r>
    </w:p>
    <w:bookmarkEnd w:id="26"/>
    <w:bookmarkStart w:name="z43"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прочие: мощностью не более 1 кВА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8504 31 800 7</w:t>
            </w:r>
          </w:p>
        </w:tc>
      </w:tr>
    </w:tbl>
    <w:p>
      <w:pPr>
        <w:spacing w:after="0"/>
        <w:ind w:left="0"/>
        <w:jc w:val="both"/>
      </w:pP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дополнить строкой, порядковый номер 153-1, следующего содержания:</w:t>
      </w:r>
    </w:p>
    <w:bookmarkEnd w:id="28"/>
    <w:bookmarkStart w:name="z46"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 выключатели автоматические: прочие; разъединители и прерыватели: элегазовые разъединители 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p>
            <w:pPr>
              <w:spacing w:after="20"/>
              <w:ind w:left="20"/>
              <w:jc w:val="both"/>
            </w:pPr>
            <w:r>
              <w:rPr>
                <w:rFonts w:ascii="Times New Roman"/>
                <w:b w:val="false"/>
                <w:i w:val="false"/>
                <w:color w:val="000000"/>
                <w:sz w:val="20"/>
              </w:rPr>
              <w:t>8535 30 900 2,</w:t>
            </w:r>
          </w:p>
          <w:p>
            <w:pPr>
              <w:spacing w:after="20"/>
              <w:ind w:left="20"/>
              <w:jc w:val="both"/>
            </w:pPr>
            <w:r>
              <w:rPr>
                <w:rFonts w:ascii="Times New Roman"/>
                <w:b w:val="false"/>
                <w:i w:val="false"/>
                <w:color w:val="000000"/>
                <w:sz w:val="20"/>
              </w:rPr>
              <w:t>8535 30 900 3</w:t>
            </w:r>
          </w:p>
        </w:tc>
      </w:tr>
    </w:tbl>
    <w:p>
      <w:pPr>
        <w:spacing w:after="0"/>
        <w:ind w:left="0"/>
        <w:jc w:val="both"/>
      </w:pP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дополнить строкой, порядковый номер 155-1, следующего содержания:</w:t>
      </w:r>
    </w:p>
    <w:bookmarkEnd w:id="30"/>
    <w:bookmarkStart w:name="z49"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 устройства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r>
    </w:tbl>
    <w:p>
      <w:pPr>
        <w:spacing w:after="0"/>
        <w:ind w:left="0"/>
        <w:jc w:val="both"/>
      </w:pPr>
      <w:r>
        <w:rPr>
          <w:rFonts w:ascii="Times New Roman"/>
          <w:b w:val="false"/>
          <w:i w:val="false"/>
          <w:color w:val="000000"/>
          <w:sz w:val="28"/>
        </w:rPr>
        <w:t>
      ";</w:t>
      </w:r>
    </w:p>
    <w:bookmarkStart w:name="z51" w:id="32"/>
    <w:p>
      <w:pPr>
        <w:spacing w:after="0"/>
        <w:ind w:left="0"/>
        <w:jc w:val="both"/>
      </w:pPr>
      <w:r>
        <w:rPr>
          <w:rFonts w:ascii="Times New Roman"/>
          <w:b w:val="false"/>
          <w:i w:val="false"/>
          <w:color w:val="000000"/>
          <w:sz w:val="28"/>
        </w:rPr>
        <w:t>
      дополнить строкой, порядковый номер 160-1, следующего содержания:</w:t>
      </w:r>
    </w:p>
    <w:bookmarkEnd w:id="32"/>
    <w:bookmarkStart w:name="z52"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 электрические на напряжение более 1000 В прочие: с медными проводниками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r>
    </w:tbl>
    <w:p>
      <w:pPr>
        <w:spacing w:after="0"/>
        <w:ind w:left="0"/>
        <w:jc w:val="both"/>
      </w:pPr>
      <w:r>
        <w:rPr>
          <w:rFonts w:ascii="Times New Roman"/>
          <w:b w:val="false"/>
          <w:i w:val="false"/>
          <w:color w:val="000000"/>
          <w:sz w:val="28"/>
        </w:rPr>
        <w:t>
      ";</w:t>
      </w:r>
    </w:p>
    <w:bookmarkStart w:name="z54" w:id="34"/>
    <w:p>
      <w:pPr>
        <w:spacing w:after="0"/>
        <w:ind w:left="0"/>
        <w:jc w:val="both"/>
      </w:pPr>
      <w:r>
        <w:rPr>
          <w:rFonts w:ascii="Times New Roman"/>
          <w:b w:val="false"/>
          <w:i w:val="false"/>
          <w:color w:val="000000"/>
          <w:sz w:val="28"/>
        </w:rPr>
        <w:t>
      дополнить строкой, порядковый номер 212-1, следующего содержания:</w:t>
      </w:r>
    </w:p>
    <w:bookmarkEnd w:id="34"/>
    <w:bookmarkStart w:name="z55"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r>
    </w:tbl>
    <w:p>
      <w:pPr>
        <w:spacing w:after="0"/>
        <w:ind w:left="0"/>
        <w:jc w:val="both"/>
      </w:pPr>
      <w:r>
        <w:rPr>
          <w:rFonts w:ascii="Times New Roman"/>
          <w:b w:val="false"/>
          <w:i w:val="false"/>
          <w:color w:val="000000"/>
          <w:sz w:val="28"/>
        </w:rPr>
        <w:t>
      ";</w:t>
      </w:r>
    </w:p>
    <w:bookmarkStart w:name="z57" w:id="36"/>
    <w:p>
      <w:pPr>
        <w:spacing w:after="0"/>
        <w:ind w:left="0"/>
        <w:jc w:val="both"/>
      </w:pPr>
      <w:r>
        <w:rPr>
          <w:rFonts w:ascii="Times New Roman"/>
          <w:b w:val="false"/>
          <w:i w:val="false"/>
          <w:color w:val="000000"/>
          <w:sz w:val="28"/>
        </w:rPr>
        <w:t>
      дополнить строкой, порядковый номер 215-1, следующего содержания:</w:t>
      </w:r>
    </w:p>
    <w:bookmarkEnd w:id="36"/>
    <w:bookmarkStart w:name="z58"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 приборы и устройства прочие: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 </w:t>
      </w:r>
    </w:p>
    <w:bookmarkStart w:name="z61" w:id="38"/>
    <w:p>
      <w:pPr>
        <w:spacing w:after="0"/>
        <w:ind w:left="0"/>
        <w:jc w:val="both"/>
      </w:pPr>
      <w:r>
        <w:rPr>
          <w:rFonts w:ascii="Times New Roman"/>
          <w:b w:val="false"/>
          <w:i w:val="false"/>
          <w:color w:val="000000"/>
          <w:sz w:val="28"/>
        </w:rPr>
        <w:t>
      "Примечание:</w:t>
      </w:r>
    </w:p>
    <w:bookmarkEnd w:id="38"/>
    <w:bookmarkStart w:name="z62" w:id="39"/>
    <w:p>
      <w:pPr>
        <w:spacing w:after="0"/>
        <w:ind w:left="0"/>
        <w:jc w:val="both"/>
      </w:pPr>
      <w:r>
        <w:rPr>
          <w:rFonts w:ascii="Times New Roman"/>
          <w:b w:val="false"/>
          <w:i w:val="false"/>
          <w:color w:val="000000"/>
          <w:sz w:val="28"/>
        </w:rPr>
        <w:t xml:space="preserve">
      для целей освобождения от налога на добавленную стоимость товары определяются кодами Товарной номенклатуры внешнеэкономической деятельности Евразийского экономического союза. </w:t>
      </w:r>
    </w:p>
    <w:bookmarkEnd w:id="39"/>
    <w:bookmarkStart w:name="z63" w:id="40"/>
    <w:p>
      <w:pPr>
        <w:spacing w:after="0"/>
        <w:ind w:left="0"/>
        <w:jc w:val="both"/>
      </w:pPr>
      <w:r>
        <w:rPr>
          <w:rFonts w:ascii="Times New Roman"/>
          <w:b w:val="false"/>
          <w:i w:val="false"/>
          <w:color w:val="000000"/>
          <w:sz w:val="28"/>
        </w:rPr>
        <w:t>
      Наименования товаров приведены для удобства пользования.</w:t>
      </w:r>
    </w:p>
    <w:bookmarkEnd w:id="40"/>
    <w:bookmarkStart w:name="z64" w:id="41"/>
    <w:p>
      <w:pPr>
        <w:spacing w:after="0"/>
        <w:ind w:left="0"/>
        <w:jc w:val="both"/>
      </w:pPr>
      <w:r>
        <w:rPr>
          <w:rFonts w:ascii="Times New Roman"/>
          <w:b w:val="false"/>
          <w:i w:val="false"/>
          <w:color w:val="000000"/>
          <w:sz w:val="28"/>
        </w:rPr>
        <w:t>
      * номенклатура товаров определяется как кодом, так и наименованием товаров.</w:t>
      </w:r>
    </w:p>
    <w:bookmarkEnd w:id="41"/>
    <w:bookmarkStart w:name="z65" w:id="42"/>
    <w:p>
      <w:pPr>
        <w:spacing w:after="0"/>
        <w:ind w:left="0"/>
        <w:jc w:val="both"/>
      </w:pPr>
      <w:r>
        <w:rPr>
          <w:rFonts w:ascii="Times New Roman"/>
          <w:b w:val="false"/>
          <w:i w:val="false"/>
          <w:color w:val="000000"/>
          <w:sz w:val="28"/>
        </w:rPr>
        <w:t>
      ** для юридических лиц, заключивших специальный инвестиционный контракт, и (или) лизинговых компаний, импортирующих товары для таких юридических лиц.</w:t>
      </w:r>
    </w:p>
    <w:bookmarkEnd w:id="42"/>
    <w:bookmarkStart w:name="z66" w:id="43"/>
    <w:p>
      <w:pPr>
        <w:spacing w:after="0"/>
        <w:ind w:left="0"/>
        <w:jc w:val="both"/>
      </w:pPr>
      <w:r>
        <w:rPr>
          <w:rFonts w:ascii="Times New Roman"/>
          <w:b w:val="false"/>
          <w:i w:val="false"/>
          <w:color w:val="000000"/>
          <w:sz w:val="28"/>
        </w:rPr>
        <w:t>
      *** - * и **.</w:t>
      </w:r>
    </w:p>
    <w:bookmarkEnd w:id="43"/>
    <w:bookmarkStart w:name="z67" w:id="44"/>
    <w:p>
      <w:pPr>
        <w:spacing w:after="0"/>
        <w:ind w:left="0"/>
        <w:jc w:val="both"/>
      </w:pPr>
      <w:r>
        <w:rPr>
          <w:rFonts w:ascii="Times New Roman"/>
          <w:b w:val="false"/>
          <w:i w:val="false"/>
          <w:color w:val="000000"/>
          <w:sz w:val="28"/>
        </w:rPr>
        <w:t>
      **** - для юридических лиц, импортирующих оборудование в целях реализации проектов по строительству, модернизации, расширению и реконструкции объектов тепловой и электроэнергетической отраслей, заключивших инвестиционный контракт, и (или) инвестиционное соглашение на модернизацию, расширение, реконструкцию и (или) обновление генерирующих установок, и (или) лизинговых компаний, импортирующих товары для таких юридических лиц.".</w:t>
      </w:r>
    </w:p>
    <w:bookmarkEnd w:id="44"/>
    <w:bookmarkStart w:name="z68" w:id="45"/>
    <w:p>
      <w:pPr>
        <w:spacing w:after="0"/>
        <w:ind w:left="0"/>
        <w:jc w:val="both"/>
      </w:pPr>
      <w:r>
        <w:rPr>
          <w:rFonts w:ascii="Times New Roman"/>
          <w:b w:val="false"/>
          <w:i w:val="false"/>
          <w:color w:val="000000"/>
          <w:sz w:val="28"/>
        </w:rPr>
        <w:t>
      2. Департаменту налоговой и таможенной политики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45"/>
    <w:bookmarkStart w:name="z69" w:id="4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6"/>
    <w:bookmarkStart w:name="z70" w:id="4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72"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3"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4" w:id="50"/>
      <w:r>
        <w:rPr>
          <w:rFonts w:ascii="Times New Roman"/>
          <w:b w:val="false"/>
          <w:i w:val="false"/>
          <w:color w:val="000000"/>
          <w:sz w:val="28"/>
        </w:rPr>
        <w:t>
      "СОГЛАСОВАН"</w:t>
      </w:r>
    </w:p>
    <w:bookmarkEnd w:id="5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