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46238" w14:textId="bb462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национальной экономики Республики Казахстан от 24 июня 2019 года № 58 "Об утверждении типовых договоров предоставления регулируемых услуг"</w:t>
      </w:r>
    </w:p>
    <w:p>
      <w:pPr>
        <w:spacing w:after="0"/>
        <w:ind w:left="0"/>
        <w:jc w:val="both"/>
      </w:pPr>
      <w:r>
        <w:rPr>
          <w:rFonts w:ascii="Times New Roman"/>
          <w:b w:val="false"/>
          <w:i w:val="false"/>
          <w:color w:val="000000"/>
          <w:sz w:val="28"/>
        </w:rPr>
        <w:t>Приказ Заместителя Премьер-Министра - Министра национальной экономики Республики Казахстан от 1 октября 2024 года № 82. Зарегистрирован в Министерстве юстиции Республики Казахстан 2 октября 2024 года № 35194</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ff0000"/>
          <w:sz w:val="28"/>
        </w:rPr>
        <w:t xml:space="preserve">      Вводится в действие с </w:t>
      </w:r>
      <w:r>
        <w:rPr>
          <w:rFonts w:ascii="Times New Roman"/>
          <w:b w:val="false"/>
          <w:i w:val="false"/>
          <w:color w:val="ff0000"/>
          <w:sz w:val="28"/>
        </w:rPr>
        <w:t>01.07.2025</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национальной экономики Республики Казахстан от 24 июня 2019 года № 58 "Об утверждении типовых договоров предоставления регулируемых услуг" (зарегистрирован в Реестре государственной регистрации нормативных правовых актов за № 18889)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19)</w:t>
      </w:r>
      <w:r>
        <w:rPr>
          <w:rFonts w:ascii="Times New Roman"/>
          <w:b w:val="false"/>
          <w:i w:val="false"/>
          <w:color w:val="000000"/>
          <w:sz w:val="28"/>
        </w:rPr>
        <w:t xml:space="preserve"> пункта 1 изложить в следующей редакции:</w:t>
      </w:r>
    </w:p>
    <w:bookmarkStart w:name="z7" w:id="2"/>
    <w:p>
      <w:pPr>
        <w:spacing w:after="0"/>
        <w:ind w:left="0"/>
        <w:jc w:val="both"/>
      </w:pPr>
      <w:r>
        <w:rPr>
          <w:rFonts w:ascii="Times New Roman"/>
          <w:b w:val="false"/>
          <w:i w:val="false"/>
          <w:color w:val="000000"/>
          <w:sz w:val="28"/>
        </w:rPr>
        <w:t xml:space="preserve">
      "19. Типовой договор на оказание услуг по реализации тепловой энергии,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настоящему приказу;";</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10</w:t>
      </w:r>
      <w:r>
        <w:rPr>
          <w:rFonts w:ascii="Times New Roman"/>
          <w:b w:val="false"/>
          <w:i w:val="false"/>
          <w:color w:val="000000"/>
          <w:sz w:val="28"/>
        </w:rPr>
        <w:t xml:space="preserve"> и </w:t>
      </w:r>
      <w:r>
        <w:rPr>
          <w:rFonts w:ascii="Times New Roman"/>
          <w:b w:val="false"/>
          <w:i w:val="false"/>
          <w:color w:val="000000"/>
          <w:sz w:val="28"/>
        </w:rPr>
        <w:t>19</w:t>
      </w:r>
      <w:r>
        <w:rPr>
          <w:rFonts w:ascii="Times New Roman"/>
          <w:b w:val="false"/>
          <w:i w:val="false"/>
          <w:color w:val="000000"/>
          <w:sz w:val="28"/>
        </w:rPr>
        <w:t xml:space="preserve"> к вышеуказанному приказу изложить в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настоящему приказу.</w:t>
      </w:r>
    </w:p>
    <w:bookmarkStart w:name="z9" w:id="3"/>
    <w:p>
      <w:pPr>
        <w:spacing w:after="0"/>
        <w:ind w:left="0"/>
        <w:jc w:val="both"/>
      </w:pPr>
      <w:r>
        <w:rPr>
          <w:rFonts w:ascii="Times New Roman"/>
          <w:b w:val="false"/>
          <w:i w:val="false"/>
          <w:color w:val="000000"/>
          <w:sz w:val="28"/>
        </w:rPr>
        <w:t xml:space="preserve">
      2. Комитету по регулированию естественных монополий Министерства национальной экономики Республики Казахстан в установленном законодательством Республики Казахстан порядке обеспечить государственную регистрацию настоящего приказа в Министерстве юстиции Республики Казахстан и его размещение на интернет-ресурсе Министерства национальной экономики Республики Казахстан. </w:t>
      </w:r>
    </w:p>
    <w:bookmarkEnd w:id="3"/>
    <w:bookmarkStart w:name="z10" w:id="4"/>
    <w:p>
      <w:pPr>
        <w:spacing w:after="0"/>
        <w:ind w:left="0"/>
        <w:jc w:val="both"/>
      </w:pPr>
      <w:r>
        <w:rPr>
          <w:rFonts w:ascii="Times New Roman"/>
          <w:b w:val="false"/>
          <w:i w:val="false"/>
          <w:color w:val="000000"/>
          <w:sz w:val="28"/>
        </w:rPr>
        <w:t xml:space="preserve">
      3. Контроль за исполнением настоящего приказа возложить на курирующего вице-министра национальной экономики Республики Казахстан. </w:t>
      </w:r>
    </w:p>
    <w:bookmarkEnd w:id="4"/>
    <w:bookmarkStart w:name="z11" w:id="5"/>
    <w:p>
      <w:pPr>
        <w:spacing w:after="0"/>
        <w:ind w:left="0"/>
        <w:jc w:val="both"/>
      </w:pPr>
      <w:r>
        <w:rPr>
          <w:rFonts w:ascii="Times New Roman"/>
          <w:b w:val="false"/>
          <w:i w:val="false"/>
          <w:color w:val="000000"/>
          <w:sz w:val="28"/>
        </w:rPr>
        <w:t>
      4. Настоящий приказ вводится в действие с 1 июля 2025 года и подлежит официальному опубликованию.</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Заместитель Премьер-Министра</w:t>
            </w:r>
          </w:p>
          <w:p>
            <w:pPr>
              <w:spacing w:after="20"/>
              <w:ind w:left="20"/>
              <w:jc w:val="both"/>
            </w:pPr>
          </w:p>
          <w:p>
            <w:pPr>
              <w:spacing w:after="20"/>
              <w:ind w:left="20"/>
              <w:jc w:val="both"/>
            </w:pPr>
            <w:r>
              <w:rPr>
                <w:rFonts w:ascii="Times New Roman"/>
                <w:b w:val="false"/>
                <w:i/>
                <w:color w:val="000000"/>
                <w:sz w:val="20"/>
              </w:rPr>
              <w:t>– Министр национальной экономики</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Байбазаров</w:t>
            </w:r>
            <w:r>
              <w:rPr>
                <w:rFonts w:ascii="Times New Roman"/>
                <w:b w:val="false"/>
                <w:i w:val="false"/>
                <w:color w:val="000000"/>
                <w:sz w:val="20"/>
              </w:rPr>
              <w:t>
</w:t>
            </w:r>
          </w:p>
        </w:tc>
      </w:tr>
    </w:tbl>
    <w:p>
      <w:pPr>
        <w:spacing w:after="0"/>
        <w:ind w:left="0"/>
        <w:jc w:val="both"/>
      </w:pPr>
      <w:bookmarkStart w:name="z13" w:id="6"/>
      <w:r>
        <w:rPr>
          <w:rFonts w:ascii="Times New Roman"/>
          <w:b w:val="false"/>
          <w:i w:val="false"/>
          <w:color w:val="000000"/>
          <w:sz w:val="28"/>
        </w:rPr>
        <w:t>
      "СОГЛАСОВАН"</w:t>
      </w:r>
    </w:p>
    <w:bookmarkEnd w:id="6"/>
    <w:p>
      <w:pPr>
        <w:spacing w:after="0"/>
        <w:ind w:left="0"/>
        <w:jc w:val="both"/>
      </w:pPr>
      <w:r>
        <w:rPr>
          <w:rFonts w:ascii="Times New Roman"/>
          <w:b w:val="false"/>
          <w:i w:val="false"/>
          <w:color w:val="000000"/>
          <w:sz w:val="28"/>
        </w:rPr>
        <w:t>Министерство транспорта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4" w:id="7"/>
      <w:r>
        <w:rPr>
          <w:rFonts w:ascii="Times New Roman"/>
          <w:b w:val="false"/>
          <w:i w:val="false"/>
          <w:color w:val="000000"/>
          <w:sz w:val="28"/>
        </w:rPr>
        <w:t>
      "СОГЛАСОВАН"</w:t>
      </w:r>
    </w:p>
    <w:bookmarkEnd w:id="7"/>
    <w:p>
      <w:pPr>
        <w:spacing w:after="0"/>
        <w:ind w:left="0"/>
        <w:jc w:val="both"/>
      </w:pPr>
      <w:r>
        <w:rPr>
          <w:rFonts w:ascii="Times New Roman"/>
          <w:b w:val="false"/>
          <w:i w:val="false"/>
          <w:color w:val="000000"/>
          <w:sz w:val="28"/>
        </w:rPr>
        <w:t>Министерство промышленности</w:t>
      </w:r>
    </w:p>
    <w:p>
      <w:pPr>
        <w:spacing w:after="0"/>
        <w:ind w:left="0"/>
        <w:jc w:val="both"/>
      </w:pPr>
      <w:r>
        <w:rPr>
          <w:rFonts w:ascii="Times New Roman"/>
          <w:b w:val="false"/>
          <w:i w:val="false"/>
          <w:color w:val="000000"/>
          <w:sz w:val="28"/>
        </w:rPr>
        <w:t>и строительства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5"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Министерство водных ресурсов</w:t>
      </w:r>
    </w:p>
    <w:p>
      <w:pPr>
        <w:spacing w:after="0"/>
        <w:ind w:left="0"/>
        <w:jc w:val="both"/>
      </w:pPr>
      <w:r>
        <w:rPr>
          <w:rFonts w:ascii="Times New Roman"/>
          <w:b w:val="false"/>
          <w:i w:val="false"/>
          <w:color w:val="000000"/>
          <w:sz w:val="28"/>
        </w:rPr>
        <w:t>и ирригации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6"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Министерство энергетики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Заместитель Премьер-Министра</w:t>
            </w:r>
            <w:r>
              <w:br/>
            </w:r>
            <w:r>
              <w:rPr>
                <w:rFonts w:ascii="Times New Roman"/>
                <w:b w:val="false"/>
                <w:i w:val="false"/>
                <w:color w:val="000000"/>
                <w:sz w:val="20"/>
              </w:rPr>
              <w:t>– Министр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 октября 2024 года № 82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приказу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июня 2019 года № 58</w:t>
            </w:r>
          </w:p>
        </w:tc>
      </w:tr>
    </w:tbl>
    <w:bookmarkStart w:name="z19" w:id="10"/>
    <w:p>
      <w:pPr>
        <w:spacing w:after="0"/>
        <w:ind w:left="0"/>
        <w:jc w:val="left"/>
      </w:pPr>
      <w:r>
        <w:rPr>
          <w:rFonts w:ascii="Times New Roman"/>
          <w:b/>
          <w:i w:val="false"/>
          <w:color w:val="000000"/>
        </w:rPr>
        <w:t xml:space="preserve"> Типовой договор на оказание услуг по производству тепловой энергии</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(место заключения договора)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 20 __ г.</w:t>
            </w:r>
          </w:p>
        </w:tc>
      </w:tr>
    </w:tbl>
    <w:p>
      <w:pPr>
        <w:spacing w:after="0"/>
        <w:ind w:left="0"/>
        <w:jc w:val="both"/>
      </w:pPr>
      <w:bookmarkStart w:name="z20" w:id="11"/>
      <w:r>
        <w:rPr>
          <w:rFonts w:ascii="Times New Roman"/>
          <w:b w:val="false"/>
          <w:i w:val="false"/>
          <w:color w:val="000000"/>
          <w:sz w:val="28"/>
        </w:rPr>
        <w:t>
      _____________________________________________________________________ ,</w:t>
      </w:r>
    </w:p>
    <w:bookmarkEnd w:id="11"/>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(наименование субъекта, предоставляющего услуги по производству</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тепловой энергии индивидуальный идентификационный</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номер/бизнес идентификационный номер)</w:t>
      </w:r>
    </w:p>
    <w:p>
      <w:pPr>
        <w:spacing w:after="0"/>
        <w:ind w:left="0"/>
        <w:jc w:val="both"/>
      </w:pPr>
      <w:r>
        <w:rPr>
          <w:rFonts w:ascii="Times New Roman"/>
          <w:b w:val="false"/>
          <w:i w:val="false"/>
          <w:color w:val="000000"/>
          <w:sz w:val="28"/>
        </w:rPr>
        <w:t>в лице ______________________________________ действующего на основании</w:t>
      </w:r>
    </w:p>
    <w:p>
      <w:pPr>
        <w:spacing w:after="0"/>
        <w:ind w:left="0"/>
        <w:jc w:val="both"/>
      </w:pPr>
      <w:r>
        <w:rPr>
          <w:rFonts w:ascii="Times New Roman"/>
          <w:b w:val="false"/>
          <w:i w:val="false"/>
          <w:color w:val="000000"/>
          <w:sz w:val="28"/>
        </w:rPr>
        <w:t>(должность, фамилия, имя, отчество (при его наличии) (далее – Ф.И.О.)</w:t>
      </w:r>
    </w:p>
    <w:p>
      <w:pPr>
        <w:spacing w:after="0"/>
        <w:ind w:left="0"/>
        <w:jc w:val="both"/>
      </w:pPr>
      <w:r>
        <w:rPr>
          <w:rFonts w:ascii="Times New Roman"/>
          <w:b w:val="false"/>
          <w:i w:val="false"/>
          <w:color w:val="000000"/>
          <w:sz w:val="28"/>
        </w:rPr>
        <w:t>_____________________________________________________________________ ,</w:t>
      </w:r>
    </w:p>
    <w:p>
      <w:pPr>
        <w:spacing w:after="0"/>
        <w:ind w:left="0"/>
        <w:jc w:val="both"/>
      </w:pPr>
      <w:r>
        <w:rPr>
          <w:rFonts w:ascii="Times New Roman"/>
          <w:b w:val="false"/>
          <w:i w:val="false"/>
          <w:color w:val="000000"/>
          <w:sz w:val="28"/>
        </w:rPr>
        <w:t>именуемое в дальнейшем Поставщик, с одной стороны,</w:t>
      </w:r>
    </w:p>
    <w:p>
      <w:pPr>
        <w:spacing w:after="0"/>
        <w:ind w:left="0"/>
        <w:jc w:val="both"/>
      </w:pPr>
      <w:r>
        <w:rPr>
          <w:rFonts w:ascii="Times New Roman"/>
          <w:b w:val="false"/>
          <w:i w:val="false"/>
          <w:color w:val="000000"/>
          <w:sz w:val="28"/>
        </w:rPr>
        <w:t>и ____________________________________________________________________</w:t>
      </w:r>
    </w:p>
    <w:p>
      <w:pPr>
        <w:spacing w:after="0"/>
        <w:ind w:left="0"/>
        <w:jc w:val="both"/>
      </w:pPr>
      <w:r>
        <w:rPr>
          <w:rFonts w:ascii="Times New Roman"/>
          <w:b w:val="false"/>
          <w:i w:val="false"/>
          <w:color w:val="000000"/>
          <w:sz w:val="28"/>
        </w:rPr>
        <w:t>(реквизиты пользователя, бизнес идентификационный номер/индивидуальный</w:t>
      </w:r>
    </w:p>
    <w:p>
      <w:pPr>
        <w:spacing w:after="0"/>
        <w:ind w:left="0"/>
        <w:jc w:val="both"/>
      </w:pPr>
      <w:r>
        <w:rPr>
          <w:rFonts w:ascii="Times New Roman"/>
          <w:b w:val="false"/>
          <w:i w:val="false"/>
          <w:color w:val="000000"/>
          <w:sz w:val="28"/>
        </w:rPr>
        <w:t>идентификационный номер) в лице ______________________________________,</w:t>
      </w:r>
    </w:p>
    <w:p>
      <w:pPr>
        <w:spacing w:after="0"/>
        <w:ind w:left="0"/>
        <w:jc w:val="both"/>
      </w:pPr>
      <w:r>
        <w:rPr>
          <w:rFonts w:ascii="Times New Roman"/>
          <w:b w:val="false"/>
          <w:i w:val="false"/>
          <w:color w:val="000000"/>
          <w:sz w:val="28"/>
        </w:rPr>
        <w:t>действующего на основании (должность, Ф.И.О.) ___________________________,</w:t>
      </w:r>
    </w:p>
    <w:p>
      <w:pPr>
        <w:spacing w:after="0"/>
        <w:ind w:left="0"/>
        <w:jc w:val="both"/>
      </w:pPr>
      <w:r>
        <w:rPr>
          <w:rFonts w:ascii="Times New Roman"/>
          <w:b w:val="false"/>
          <w:i w:val="false"/>
          <w:color w:val="000000"/>
          <w:sz w:val="28"/>
        </w:rPr>
        <w:t>именуемое в дальнейшем Потребитель, с другой стороны, заключили настоящий</w:t>
      </w:r>
    </w:p>
    <w:p>
      <w:pPr>
        <w:spacing w:after="0"/>
        <w:ind w:left="0"/>
        <w:jc w:val="both"/>
      </w:pPr>
      <w:r>
        <w:rPr>
          <w:rFonts w:ascii="Times New Roman"/>
          <w:b w:val="false"/>
          <w:i w:val="false"/>
          <w:color w:val="000000"/>
          <w:sz w:val="28"/>
        </w:rPr>
        <w:t>Договор (далее – Договор) о нижеследующем.</w:t>
      </w:r>
    </w:p>
    <w:bookmarkStart w:name="z21" w:id="12"/>
    <w:p>
      <w:pPr>
        <w:spacing w:after="0"/>
        <w:ind w:left="0"/>
        <w:jc w:val="left"/>
      </w:pPr>
      <w:r>
        <w:rPr>
          <w:rFonts w:ascii="Times New Roman"/>
          <w:b/>
          <w:i w:val="false"/>
          <w:color w:val="000000"/>
        </w:rPr>
        <w:t xml:space="preserve"> Глава 1. Основные понятия, используемые в Договоре</w:t>
      </w:r>
    </w:p>
    <w:bookmarkEnd w:id="12"/>
    <w:bookmarkStart w:name="z22" w:id="13"/>
    <w:p>
      <w:pPr>
        <w:spacing w:after="0"/>
        <w:ind w:left="0"/>
        <w:jc w:val="both"/>
      </w:pPr>
      <w:r>
        <w:rPr>
          <w:rFonts w:ascii="Times New Roman"/>
          <w:b w:val="false"/>
          <w:i w:val="false"/>
          <w:color w:val="000000"/>
          <w:sz w:val="28"/>
        </w:rPr>
        <w:t>
      1. В Договоре используются следующие основные понятия:</w:t>
      </w:r>
    </w:p>
    <w:bookmarkEnd w:id="13"/>
    <w:bookmarkStart w:name="z23" w:id="14"/>
    <w:p>
      <w:pPr>
        <w:spacing w:after="0"/>
        <w:ind w:left="0"/>
        <w:jc w:val="both"/>
      </w:pPr>
      <w:r>
        <w:rPr>
          <w:rFonts w:ascii="Times New Roman"/>
          <w:b w:val="false"/>
          <w:i w:val="false"/>
          <w:color w:val="000000"/>
          <w:sz w:val="28"/>
        </w:rPr>
        <w:t>
      прибор коммерческого учета – техническое устройство, предназначенное для коммерческого учета тепловой энергии и (или) теплоносителя, разрешенное к применению;</w:t>
      </w:r>
    </w:p>
    <w:bookmarkEnd w:id="14"/>
    <w:bookmarkStart w:name="z24" w:id="15"/>
    <w:p>
      <w:pPr>
        <w:spacing w:after="0"/>
        <w:ind w:left="0"/>
        <w:jc w:val="both"/>
      </w:pPr>
      <w:r>
        <w:rPr>
          <w:rFonts w:ascii="Times New Roman"/>
          <w:b w:val="false"/>
          <w:i w:val="false"/>
          <w:color w:val="000000"/>
          <w:sz w:val="28"/>
        </w:rPr>
        <w:t>
      расчетный период – период времени (календарный месяц), определяемый договором, за который потребленная тепловая энергия учитывается и предъявляется к оплате Потребителю;</w:t>
      </w:r>
    </w:p>
    <w:bookmarkEnd w:id="15"/>
    <w:bookmarkStart w:name="z25" w:id="16"/>
    <w:p>
      <w:pPr>
        <w:spacing w:after="0"/>
        <w:ind w:left="0"/>
        <w:jc w:val="both"/>
      </w:pPr>
      <w:r>
        <w:rPr>
          <w:rFonts w:ascii="Times New Roman"/>
          <w:b w:val="false"/>
          <w:i w:val="false"/>
          <w:color w:val="000000"/>
          <w:sz w:val="28"/>
        </w:rPr>
        <w:t>
      расчет за тепловую энергию – оплата Потребителя за производство тепловой энергии по истечении расчетного периода на основании предъявленного Поставщиком платежного документа;</w:t>
      </w:r>
    </w:p>
    <w:bookmarkEnd w:id="16"/>
    <w:bookmarkStart w:name="z26" w:id="17"/>
    <w:p>
      <w:pPr>
        <w:spacing w:after="0"/>
        <w:ind w:left="0"/>
        <w:jc w:val="both"/>
      </w:pPr>
      <w:r>
        <w:rPr>
          <w:rFonts w:ascii="Times New Roman"/>
          <w:b w:val="false"/>
          <w:i w:val="false"/>
          <w:color w:val="000000"/>
          <w:sz w:val="28"/>
        </w:rPr>
        <w:t>
      поставщик – организация, осуществляющая производство тепловой энергии Потребителю;</w:t>
      </w:r>
    </w:p>
    <w:bookmarkEnd w:id="17"/>
    <w:bookmarkStart w:name="z27" w:id="18"/>
    <w:p>
      <w:pPr>
        <w:spacing w:after="0"/>
        <w:ind w:left="0"/>
        <w:jc w:val="both"/>
      </w:pPr>
      <w:r>
        <w:rPr>
          <w:rFonts w:ascii="Times New Roman"/>
          <w:b w:val="false"/>
          <w:i w:val="false"/>
          <w:color w:val="000000"/>
          <w:sz w:val="28"/>
        </w:rPr>
        <w:t>
      платежный документ – счет-фактура, выписанный Поставщиком на основании фактических показателей приборов коммерческого учета, а при их отсутствии или временном нарушении – расчетным путем, на основании которого Потребителем производится оплата за тепловую энергию;</w:t>
      </w:r>
    </w:p>
    <w:bookmarkEnd w:id="18"/>
    <w:bookmarkStart w:name="z28" w:id="19"/>
    <w:p>
      <w:pPr>
        <w:spacing w:after="0"/>
        <w:ind w:left="0"/>
        <w:jc w:val="both"/>
      </w:pPr>
      <w:r>
        <w:rPr>
          <w:rFonts w:ascii="Times New Roman"/>
          <w:b w:val="false"/>
          <w:i w:val="false"/>
          <w:color w:val="000000"/>
          <w:sz w:val="28"/>
        </w:rPr>
        <w:t xml:space="preserve">
      потребитель тепловой энергии (далее – потребитель) – физическое или юридическое лицо, приобретающее тепловую энергию для собственного потребления и (или) дальнейшей продажи субпотребителю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теплоэнергетике";</w:t>
      </w:r>
    </w:p>
    <w:bookmarkEnd w:id="19"/>
    <w:bookmarkStart w:name="z29" w:id="20"/>
    <w:p>
      <w:pPr>
        <w:spacing w:after="0"/>
        <w:ind w:left="0"/>
        <w:jc w:val="both"/>
      </w:pPr>
      <w:r>
        <w:rPr>
          <w:rFonts w:ascii="Times New Roman"/>
          <w:b w:val="false"/>
          <w:i w:val="false"/>
          <w:color w:val="000000"/>
          <w:sz w:val="28"/>
        </w:rPr>
        <w:t>
      субпотребитель – потребитель, тепловые сети и (или) теплопотребляющие установки которого присоединены к тепловым сетям потребителя;</w:t>
      </w:r>
    </w:p>
    <w:bookmarkEnd w:id="20"/>
    <w:bookmarkStart w:name="z30" w:id="21"/>
    <w:p>
      <w:pPr>
        <w:spacing w:after="0"/>
        <w:ind w:left="0"/>
        <w:jc w:val="both"/>
      </w:pPr>
      <w:r>
        <w:rPr>
          <w:rFonts w:ascii="Times New Roman"/>
          <w:b w:val="false"/>
          <w:i w:val="false"/>
          <w:color w:val="000000"/>
          <w:sz w:val="28"/>
        </w:rPr>
        <w:t>
      ведомство уполномоченного органа – ведомство государственного органа, осуществляющего руководство в соответствующих сферах естественных монополий;</w:t>
      </w:r>
    </w:p>
    <w:bookmarkEnd w:id="21"/>
    <w:bookmarkStart w:name="z31" w:id="22"/>
    <w:p>
      <w:pPr>
        <w:spacing w:after="0"/>
        <w:ind w:left="0"/>
        <w:jc w:val="both"/>
      </w:pPr>
      <w:r>
        <w:rPr>
          <w:rFonts w:ascii="Times New Roman"/>
          <w:b w:val="false"/>
          <w:i w:val="false"/>
          <w:color w:val="000000"/>
          <w:sz w:val="28"/>
        </w:rPr>
        <w:t>
      государственный орган в сфере электроэнергетики – государственный орган, осуществляющий руководство в области электроэнергетики.</w:t>
      </w:r>
    </w:p>
    <w:bookmarkEnd w:id="22"/>
    <w:bookmarkStart w:name="z32" w:id="23"/>
    <w:p>
      <w:pPr>
        <w:spacing w:after="0"/>
        <w:ind w:left="0"/>
        <w:jc w:val="left"/>
      </w:pPr>
      <w:r>
        <w:rPr>
          <w:rFonts w:ascii="Times New Roman"/>
          <w:b/>
          <w:i w:val="false"/>
          <w:color w:val="000000"/>
        </w:rPr>
        <w:t xml:space="preserve"> Глава 2. Предмет Договора</w:t>
      </w:r>
    </w:p>
    <w:bookmarkEnd w:id="23"/>
    <w:p>
      <w:pPr>
        <w:spacing w:after="0"/>
        <w:ind w:left="0"/>
        <w:jc w:val="both"/>
      </w:pPr>
      <w:bookmarkStart w:name="z33" w:id="24"/>
      <w:r>
        <w:rPr>
          <w:rFonts w:ascii="Times New Roman"/>
          <w:b w:val="false"/>
          <w:i w:val="false"/>
          <w:color w:val="000000"/>
          <w:sz w:val="28"/>
        </w:rPr>
        <w:t>
      2. Обязательные условия, предшествующие Договору:</w:t>
      </w:r>
    </w:p>
    <w:bookmarkEnd w:id="24"/>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(в данном пункте предусматриваются обязательные условия)</w:t>
      </w:r>
    </w:p>
    <w:bookmarkStart w:name="z34" w:id="25"/>
    <w:p>
      <w:pPr>
        <w:spacing w:after="0"/>
        <w:ind w:left="0"/>
        <w:jc w:val="both"/>
      </w:pPr>
      <w:r>
        <w:rPr>
          <w:rFonts w:ascii="Times New Roman"/>
          <w:b w:val="false"/>
          <w:i w:val="false"/>
          <w:color w:val="000000"/>
          <w:sz w:val="28"/>
        </w:rPr>
        <w:t>
      3. Производство тепловой энергии производится непрерывно, если иное не оговорено соглашением сторон.</w:t>
      </w:r>
    </w:p>
    <w:bookmarkEnd w:id="25"/>
    <w:bookmarkStart w:name="z35" w:id="26"/>
    <w:p>
      <w:pPr>
        <w:spacing w:after="0"/>
        <w:ind w:left="0"/>
        <w:jc w:val="both"/>
      </w:pPr>
      <w:r>
        <w:rPr>
          <w:rFonts w:ascii="Times New Roman"/>
          <w:b w:val="false"/>
          <w:i w:val="false"/>
          <w:color w:val="000000"/>
          <w:sz w:val="28"/>
        </w:rPr>
        <w:t>
      4. В договоре на оказание услуг по производству тепловой энергии могут содержаться иные условия по соглашению сторон.</w:t>
      </w:r>
    </w:p>
    <w:bookmarkEnd w:id="26"/>
    <w:bookmarkStart w:name="z36" w:id="27"/>
    <w:p>
      <w:pPr>
        <w:spacing w:after="0"/>
        <w:ind w:left="0"/>
        <w:jc w:val="left"/>
      </w:pPr>
      <w:r>
        <w:rPr>
          <w:rFonts w:ascii="Times New Roman"/>
          <w:b/>
          <w:i w:val="false"/>
          <w:color w:val="000000"/>
        </w:rPr>
        <w:t xml:space="preserve"> Глава 3. Качество и объем поставляемой тепловой энергии и (или) теплоносителя</w:t>
      </w:r>
    </w:p>
    <w:bookmarkEnd w:id="27"/>
    <w:bookmarkStart w:name="z37" w:id="28"/>
    <w:p>
      <w:pPr>
        <w:spacing w:after="0"/>
        <w:ind w:left="0"/>
        <w:jc w:val="both"/>
      </w:pPr>
      <w:r>
        <w:rPr>
          <w:rFonts w:ascii="Times New Roman"/>
          <w:b w:val="false"/>
          <w:i w:val="false"/>
          <w:color w:val="000000"/>
          <w:sz w:val="28"/>
        </w:rPr>
        <w:t>
      5. Время прекращения подачи тепловой энергии и (или) теплоносителя, а также несоответствие ее качества требованиям нормативно-технической документации с отметкой о времени (дате, часе) должно быть отмечено в журнале диспетчерской службы Поставщика с последующей отметкой о времени (дате, часе) возобновления подачи тепловой энергии с должным (надлежащим) качеством.</w:t>
      </w:r>
    </w:p>
    <w:bookmarkEnd w:id="28"/>
    <w:bookmarkStart w:name="z38" w:id="29"/>
    <w:p>
      <w:pPr>
        <w:spacing w:after="0"/>
        <w:ind w:left="0"/>
        <w:jc w:val="both"/>
      </w:pPr>
      <w:r>
        <w:rPr>
          <w:rFonts w:ascii="Times New Roman"/>
          <w:b w:val="false"/>
          <w:i w:val="false"/>
          <w:color w:val="000000"/>
          <w:sz w:val="28"/>
        </w:rPr>
        <w:t>
      При перерыве в подаче или подаче тепловой энергии и (или) теплоносителя ненадлежащего качества Потребитель извещает об этом Поставщика лично (заявкой) или телефонограммой с обязательным указанием времени, даты ее передачи и фамилии лица, передавшего и принявшего ее. В телефонограмме указывается: время начала ухудшения качества (отсутствия) товара, характер ухудшения и необходимость присутствия представителя Поставщика (если ухудшение качества тепловой энергии и (или) теплоносителя или перерыв ее подачи Поставщиком в журнале не зафиксировано).</w:t>
      </w:r>
    </w:p>
    <w:bookmarkEnd w:id="29"/>
    <w:bookmarkStart w:name="z39" w:id="30"/>
    <w:p>
      <w:pPr>
        <w:spacing w:after="0"/>
        <w:ind w:left="0"/>
        <w:jc w:val="both"/>
      </w:pPr>
      <w:r>
        <w:rPr>
          <w:rFonts w:ascii="Times New Roman"/>
          <w:b w:val="false"/>
          <w:i w:val="false"/>
          <w:color w:val="000000"/>
          <w:sz w:val="28"/>
        </w:rPr>
        <w:t>
      При личном обращении Потребителя заявка должна иметь копию, на которой в момент регистрации ее поступления проставляются регистрационный номер, дата и время подачи заявки, подпись принявшего ее представителя Поставщика. При прекращении тепловой энергии и (или) теплоносителя, заявка подается немедленно, при ухудшении параметров – не позднее суток с момента начала отклонения.</w:t>
      </w:r>
    </w:p>
    <w:bookmarkEnd w:id="30"/>
    <w:bookmarkStart w:name="z40" w:id="31"/>
    <w:p>
      <w:pPr>
        <w:spacing w:after="0"/>
        <w:ind w:left="0"/>
        <w:jc w:val="both"/>
      </w:pPr>
      <w:r>
        <w:rPr>
          <w:rFonts w:ascii="Times New Roman"/>
          <w:b w:val="false"/>
          <w:i w:val="false"/>
          <w:color w:val="000000"/>
          <w:sz w:val="28"/>
        </w:rPr>
        <w:t>
      Поставщик сверяет отметки в журнале об отклонении качества товара, указанной в заявке (телефонограмме), перерывов в подаче его Потребителям и при отсутствии разногласий выполняет перерасчет стоимости товара в соответствии с его фактическим потреблением, исходя из среднесуточного отклонения параметров от расчетного.</w:t>
      </w:r>
    </w:p>
    <w:bookmarkEnd w:id="31"/>
    <w:bookmarkStart w:name="z41" w:id="32"/>
    <w:p>
      <w:pPr>
        <w:spacing w:after="0"/>
        <w:ind w:left="0"/>
        <w:jc w:val="both"/>
      </w:pPr>
      <w:r>
        <w:rPr>
          <w:rFonts w:ascii="Times New Roman"/>
          <w:b w:val="false"/>
          <w:i w:val="false"/>
          <w:color w:val="000000"/>
          <w:sz w:val="28"/>
        </w:rPr>
        <w:t>
      6. При отказе Поставщика удостоверить факт неподачи тепловой энергии или предоставления товара (тепловой энергии) низкого качества Потребитель вправе составить письменное заявление, где указывается:</w:t>
      </w:r>
    </w:p>
    <w:bookmarkEnd w:id="32"/>
    <w:bookmarkStart w:name="z42" w:id="33"/>
    <w:p>
      <w:pPr>
        <w:spacing w:after="0"/>
        <w:ind w:left="0"/>
        <w:jc w:val="both"/>
      </w:pPr>
      <w:r>
        <w:rPr>
          <w:rFonts w:ascii="Times New Roman"/>
          <w:b w:val="false"/>
          <w:i w:val="false"/>
          <w:color w:val="000000"/>
          <w:sz w:val="28"/>
        </w:rPr>
        <w:t>
      время начала отказа в подаче товара (отключения) или некачественной его поставки;</w:t>
      </w:r>
    </w:p>
    <w:bookmarkEnd w:id="33"/>
    <w:bookmarkStart w:name="z43" w:id="34"/>
    <w:p>
      <w:pPr>
        <w:spacing w:after="0"/>
        <w:ind w:left="0"/>
        <w:jc w:val="both"/>
      </w:pPr>
      <w:r>
        <w:rPr>
          <w:rFonts w:ascii="Times New Roman"/>
          <w:b w:val="false"/>
          <w:i w:val="false"/>
          <w:color w:val="000000"/>
          <w:sz w:val="28"/>
        </w:rPr>
        <w:t>
      характер ухудшения качества товара;</w:t>
      </w:r>
    </w:p>
    <w:bookmarkEnd w:id="34"/>
    <w:bookmarkStart w:name="z44" w:id="35"/>
    <w:p>
      <w:pPr>
        <w:spacing w:after="0"/>
        <w:ind w:left="0"/>
        <w:jc w:val="both"/>
      </w:pPr>
      <w:r>
        <w:rPr>
          <w:rFonts w:ascii="Times New Roman"/>
          <w:b w:val="false"/>
          <w:i w:val="false"/>
          <w:color w:val="000000"/>
          <w:sz w:val="28"/>
        </w:rPr>
        <w:t>
      время подачи заявки и ее регистрационный номер (по журналу Поставщика);</w:t>
      </w:r>
    </w:p>
    <w:bookmarkEnd w:id="35"/>
    <w:bookmarkStart w:name="z45" w:id="36"/>
    <w:p>
      <w:pPr>
        <w:spacing w:after="0"/>
        <w:ind w:left="0"/>
        <w:jc w:val="both"/>
      </w:pPr>
      <w:r>
        <w:rPr>
          <w:rFonts w:ascii="Times New Roman"/>
          <w:b w:val="false"/>
          <w:i w:val="false"/>
          <w:color w:val="000000"/>
          <w:sz w:val="28"/>
        </w:rPr>
        <w:t>
      время восстановления подачи тепловой энергии (нормализации его качества);</w:t>
      </w:r>
    </w:p>
    <w:bookmarkEnd w:id="36"/>
    <w:bookmarkStart w:name="z46" w:id="37"/>
    <w:p>
      <w:pPr>
        <w:spacing w:after="0"/>
        <w:ind w:left="0"/>
        <w:jc w:val="both"/>
      </w:pPr>
      <w:r>
        <w:rPr>
          <w:rFonts w:ascii="Times New Roman"/>
          <w:b w:val="false"/>
          <w:i w:val="false"/>
          <w:color w:val="000000"/>
          <w:sz w:val="28"/>
        </w:rPr>
        <w:t xml:space="preserve">
      период отсутствия (ухудшения качества) товара. </w:t>
      </w:r>
    </w:p>
    <w:bookmarkEnd w:id="37"/>
    <w:bookmarkStart w:name="z47" w:id="38"/>
    <w:p>
      <w:pPr>
        <w:spacing w:after="0"/>
        <w:ind w:left="0"/>
        <w:jc w:val="both"/>
      </w:pPr>
      <w:r>
        <w:rPr>
          <w:rFonts w:ascii="Times New Roman"/>
          <w:b w:val="false"/>
          <w:i w:val="false"/>
          <w:color w:val="000000"/>
          <w:sz w:val="28"/>
        </w:rPr>
        <w:t xml:space="preserve">
      Заявление подписывается Потребителем, лицом ответственным за тепловое хозяйство Потребителя, двумя независимыми свидетелями и направляется Поставщику. В случае не урегулирования спора Потребитель вправе обратиться в органы, осуществляющие руководство в сферах использования атомной энергии и электроэнергетики или подать иск в суд. </w:t>
      </w:r>
    </w:p>
    <w:bookmarkEnd w:id="38"/>
    <w:bookmarkStart w:name="z48" w:id="39"/>
    <w:p>
      <w:pPr>
        <w:spacing w:after="0"/>
        <w:ind w:left="0"/>
        <w:jc w:val="left"/>
      </w:pPr>
      <w:r>
        <w:rPr>
          <w:rFonts w:ascii="Times New Roman"/>
          <w:b/>
          <w:i w:val="false"/>
          <w:color w:val="000000"/>
        </w:rPr>
        <w:t xml:space="preserve"> Глава 4. Порядок расчетов за услугу согласно утвержденному тарифу</w:t>
      </w:r>
    </w:p>
    <w:bookmarkEnd w:id="39"/>
    <w:bookmarkStart w:name="z49" w:id="40"/>
    <w:p>
      <w:pPr>
        <w:spacing w:after="0"/>
        <w:ind w:left="0"/>
        <w:jc w:val="both"/>
      </w:pPr>
      <w:r>
        <w:rPr>
          <w:rFonts w:ascii="Times New Roman"/>
          <w:b w:val="false"/>
          <w:i w:val="false"/>
          <w:color w:val="000000"/>
          <w:sz w:val="28"/>
        </w:rPr>
        <w:t>
      7. Оплата услуг по производству тепловой энергии производится Потребителем по тарифам, утвержденным в порядке, установленном законодательством Республики Казахстан о естественных монополиях.</w:t>
      </w:r>
    </w:p>
    <w:bookmarkEnd w:id="40"/>
    <w:bookmarkStart w:name="z50" w:id="41"/>
    <w:p>
      <w:pPr>
        <w:spacing w:after="0"/>
        <w:ind w:left="0"/>
        <w:jc w:val="both"/>
      </w:pPr>
      <w:r>
        <w:rPr>
          <w:rFonts w:ascii="Times New Roman"/>
          <w:b w:val="false"/>
          <w:i w:val="false"/>
          <w:color w:val="000000"/>
          <w:sz w:val="28"/>
        </w:rPr>
        <w:t>
      8. В случае изменения тарифа Поставщик уведомляет об этом Потребителя в сроки и порядке, установленные законодательством Республики Казахстан о естественных монополиях.</w:t>
      </w:r>
    </w:p>
    <w:bookmarkEnd w:id="41"/>
    <w:bookmarkStart w:name="z51" w:id="42"/>
    <w:p>
      <w:pPr>
        <w:spacing w:after="0"/>
        <w:ind w:left="0"/>
        <w:jc w:val="both"/>
      </w:pPr>
      <w:r>
        <w:rPr>
          <w:rFonts w:ascii="Times New Roman"/>
          <w:b w:val="false"/>
          <w:i w:val="false"/>
          <w:color w:val="000000"/>
          <w:sz w:val="28"/>
        </w:rPr>
        <w:t>
      9. Оплата за фактически предоставленные Поставщиком услуги по производству тепловой энергии производится Потребителем в соответствии с показаниями приборов коммерческого учета, а при их отсутствии расчетным путем в соответствии с законодательством Республики Казахстан о естественных монополиях, не позднее двадцатого числа месяца, следующего после расчетного.</w:t>
      </w:r>
    </w:p>
    <w:bookmarkEnd w:id="42"/>
    <w:bookmarkStart w:name="z52" w:id="43"/>
    <w:p>
      <w:pPr>
        <w:spacing w:after="0"/>
        <w:ind w:left="0"/>
        <w:jc w:val="both"/>
      </w:pPr>
      <w:r>
        <w:rPr>
          <w:rFonts w:ascii="Times New Roman"/>
          <w:b w:val="false"/>
          <w:i w:val="false"/>
          <w:color w:val="000000"/>
          <w:sz w:val="28"/>
        </w:rPr>
        <w:t>
      10. При наличии задолженности за предыдущие периоды, в первую очередь, оплата направляется на погашение этой задолженности. В случае оплаты Потребителем суммы, превышающей фактическую за расчетный период, разница этого превышения автоматически засчитывается в авансовый платеж следующего расчетного периода (либо по согласованию сторон, в счет погашения задолженности Потребителя по иным обязательствам перед Поставщиком, если таковая имеется). Если Потребитель отказывается от услуг Поставщика на следующий расчетный период, излишне выплаченные суммы возвращаются, за исключением сумм, которые идут на погашение задолженности Потребителя по иным обязательствам перед Поставщиком (если таковая имеется).</w:t>
      </w:r>
    </w:p>
    <w:bookmarkEnd w:id="43"/>
    <w:bookmarkStart w:name="z53" w:id="44"/>
    <w:p>
      <w:pPr>
        <w:spacing w:after="0"/>
        <w:ind w:left="0"/>
        <w:jc w:val="both"/>
      </w:pPr>
      <w:r>
        <w:rPr>
          <w:rFonts w:ascii="Times New Roman"/>
          <w:b w:val="false"/>
          <w:i w:val="false"/>
          <w:color w:val="000000"/>
          <w:sz w:val="28"/>
        </w:rPr>
        <w:t>
      11. В случае если исправления в счетах необходимы в результате неисправности контрольно-измерительных приборов и в других случаях, Стороны вносят корректировку в счета в последующие расчетные периоды.</w:t>
      </w:r>
    </w:p>
    <w:bookmarkEnd w:id="44"/>
    <w:bookmarkStart w:name="z54" w:id="45"/>
    <w:p>
      <w:pPr>
        <w:spacing w:after="0"/>
        <w:ind w:left="0"/>
        <w:jc w:val="both"/>
      </w:pPr>
      <w:r>
        <w:rPr>
          <w:rFonts w:ascii="Times New Roman"/>
          <w:b w:val="false"/>
          <w:i w:val="false"/>
          <w:color w:val="000000"/>
          <w:sz w:val="28"/>
        </w:rPr>
        <w:t>
      12. Исполнением обязательств Потребителя по оплате услуг Поставщика по производству тепловой энергии признается зачисление денег на текущий счет Поставщика по реквизитам, указанным в счете-фактуре.</w:t>
      </w:r>
    </w:p>
    <w:bookmarkEnd w:id="45"/>
    <w:bookmarkStart w:name="z55" w:id="46"/>
    <w:p>
      <w:pPr>
        <w:spacing w:after="0"/>
        <w:ind w:left="0"/>
        <w:jc w:val="left"/>
      </w:pPr>
      <w:r>
        <w:rPr>
          <w:rFonts w:ascii="Times New Roman"/>
          <w:b/>
          <w:i w:val="false"/>
          <w:color w:val="000000"/>
        </w:rPr>
        <w:t xml:space="preserve"> Глава 5. Условия оказания услуг</w:t>
      </w:r>
    </w:p>
    <w:bookmarkEnd w:id="46"/>
    <w:bookmarkStart w:name="z56" w:id="47"/>
    <w:p>
      <w:pPr>
        <w:spacing w:after="0"/>
        <w:ind w:left="0"/>
        <w:jc w:val="both"/>
      </w:pPr>
      <w:r>
        <w:rPr>
          <w:rFonts w:ascii="Times New Roman"/>
          <w:b w:val="false"/>
          <w:i w:val="false"/>
          <w:color w:val="000000"/>
          <w:sz w:val="28"/>
        </w:rPr>
        <w:t>
      13. Количество произведенной и отпущенной Поставщиком и принятой Потребителем тепловой энергии определяется по показаниям приборов коммерческого учета, а при их отсутствии или временном выходе из строя – расчетным путем, выполненным Поставщиком на основании требований нормативно-технических документов.</w:t>
      </w:r>
    </w:p>
    <w:bookmarkEnd w:id="47"/>
    <w:bookmarkStart w:name="z57" w:id="48"/>
    <w:p>
      <w:pPr>
        <w:spacing w:after="0"/>
        <w:ind w:left="0"/>
        <w:jc w:val="both"/>
      </w:pPr>
      <w:r>
        <w:rPr>
          <w:rFonts w:ascii="Times New Roman"/>
          <w:b w:val="false"/>
          <w:i w:val="false"/>
          <w:color w:val="000000"/>
          <w:sz w:val="28"/>
        </w:rPr>
        <w:t>
      14. Учет отпуска услуг производится на границе балансовой принадлежности сторон. При установке приборов коммерческого учета не на границе балансовой принадлежности сторон, потери на участке сети от границы раздела до места установки приборов относятся к владельцу, на балансе которого находится указанный участок сети и определяются расчетным путем.</w:t>
      </w:r>
    </w:p>
    <w:bookmarkEnd w:id="48"/>
    <w:bookmarkStart w:name="z58" w:id="49"/>
    <w:p>
      <w:pPr>
        <w:spacing w:after="0"/>
        <w:ind w:left="0"/>
        <w:jc w:val="both"/>
      </w:pPr>
      <w:r>
        <w:rPr>
          <w:rFonts w:ascii="Times New Roman"/>
          <w:b w:val="false"/>
          <w:i w:val="false"/>
          <w:color w:val="000000"/>
          <w:sz w:val="28"/>
        </w:rPr>
        <w:t>
      15. Временная эксплуатация системы теплоснабжения Потребителя без установки приборов коммерческого учета допускается с разрешения Поставщика. Объем услуг в этом случае устанавливается расчетным путем, в порядке, установленном действующим законодательством.</w:t>
      </w:r>
    </w:p>
    <w:bookmarkEnd w:id="49"/>
    <w:bookmarkStart w:name="z59" w:id="50"/>
    <w:p>
      <w:pPr>
        <w:spacing w:after="0"/>
        <w:ind w:left="0"/>
        <w:jc w:val="both"/>
      </w:pPr>
      <w:r>
        <w:rPr>
          <w:rFonts w:ascii="Times New Roman"/>
          <w:b w:val="false"/>
          <w:i w:val="false"/>
          <w:color w:val="000000"/>
          <w:sz w:val="28"/>
        </w:rPr>
        <w:t>
      16. Ответственность за техническое состояние оборудования и инженерных сетей, а также за сохранность приборов коммерческого учета тепловой энергии возлагается на его собственника и определяется по границе балансовой принадлежности.</w:t>
      </w:r>
    </w:p>
    <w:bookmarkEnd w:id="50"/>
    <w:bookmarkStart w:name="z60" w:id="51"/>
    <w:p>
      <w:pPr>
        <w:spacing w:after="0"/>
        <w:ind w:left="0"/>
        <w:jc w:val="both"/>
      </w:pPr>
      <w:r>
        <w:rPr>
          <w:rFonts w:ascii="Times New Roman"/>
          <w:b w:val="false"/>
          <w:i w:val="false"/>
          <w:color w:val="000000"/>
          <w:sz w:val="28"/>
        </w:rPr>
        <w:t>
      17. Приборы коммерческого учета сторон должны быть проверены и опломбированы. Стороны должны предоставлять друг другу доступ к приборам коммерческого учета в любое время, но не позднее 21:00 часов, суток для проверки технического состояния и снятия показаний приборов учета.</w:t>
      </w:r>
    </w:p>
    <w:bookmarkEnd w:id="51"/>
    <w:bookmarkStart w:name="z61" w:id="52"/>
    <w:p>
      <w:pPr>
        <w:spacing w:after="0"/>
        <w:ind w:left="0"/>
        <w:jc w:val="both"/>
      </w:pPr>
      <w:r>
        <w:rPr>
          <w:rFonts w:ascii="Times New Roman"/>
          <w:b w:val="false"/>
          <w:i w:val="false"/>
          <w:color w:val="000000"/>
          <w:sz w:val="28"/>
        </w:rPr>
        <w:t>
      При выявлении нарушений по приборам коммерческого учета Стороны должны зафиксировать подписанным в установленном порядке актом сверки.</w:t>
      </w:r>
    </w:p>
    <w:bookmarkEnd w:id="52"/>
    <w:bookmarkStart w:name="z62" w:id="53"/>
    <w:p>
      <w:pPr>
        <w:spacing w:after="0"/>
        <w:ind w:left="0"/>
        <w:jc w:val="both"/>
      </w:pPr>
      <w:r>
        <w:rPr>
          <w:rFonts w:ascii="Times New Roman"/>
          <w:b w:val="false"/>
          <w:i w:val="false"/>
          <w:color w:val="000000"/>
          <w:sz w:val="28"/>
        </w:rPr>
        <w:t>
      18. В случае хищения или поломки приборов коммерческого учета не установленными лицами, лицо, ответственное за их сохранность, обязано восстановить приборы коммерческого учета в тридцатидневный срок, если иное не предусмотрено Договором. До момента восстановления приборов коммерческого учета Потребитель вправе требовать подключить его к тепловой сети.</w:t>
      </w:r>
    </w:p>
    <w:bookmarkEnd w:id="53"/>
    <w:bookmarkStart w:name="z63" w:id="54"/>
    <w:p>
      <w:pPr>
        <w:spacing w:after="0"/>
        <w:ind w:left="0"/>
        <w:jc w:val="both"/>
      </w:pPr>
      <w:r>
        <w:rPr>
          <w:rFonts w:ascii="Times New Roman"/>
          <w:b w:val="false"/>
          <w:i w:val="false"/>
          <w:color w:val="000000"/>
          <w:sz w:val="28"/>
        </w:rPr>
        <w:t>
      19. Поставщик обязан обеспечить производство тепловой энергии и ее отпуск Потребителю в соответствии с Договором и не допускать отклонения параметров подаваемого теплоносителя более/менее чем на 5 % от договорных.</w:t>
      </w:r>
    </w:p>
    <w:bookmarkEnd w:id="54"/>
    <w:bookmarkStart w:name="z64" w:id="55"/>
    <w:p>
      <w:pPr>
        <w:spacing w:after="0"/>
        <w:ind w:left="0"/>
        <w:jc w:val="both"/>
      </w:pPr>
      <w:r>
        <w:rPr>
          <w:rFonts w:ascii="Times New Roman"/>
          <w:b w:val="false"/>
          <w:i w:val="false"/>
          <w:color w:val="000000"/>
          <w:sz w:val="28"/>
        </w:rPr>
        <w:t>
      20. Стороны производят за свой счет метрологические поверки находящихся на их балансе приборов коммерческого учета в сроки, предусмотренные соответствующими метрологическими стандартами.</w:t>
      </w:r>
    </w:p>
    <w:bookmarkEnd w:id="55"/>
    <w:bookmarkStart w:name="z65" w:id="56"/>
    <w:p>
      <w:pPr>
        <w:spacing w:after="0"/>
        <w:ind w:left="0"/>
        <w:jc w:val="both"/>
      </w:pPr>
      <w:r>
        <w:rPr>
          <w:rFonts w:ascii="Times New Roman"/>
          <w:b w:val="false"/>
          <w:i w:val="false"/>
          <w:color w:val="000000"/>
          <w:sz w:val="28"/>
        </w:rPr>
        <w:t>
      Стороны могут потребовать проведение дополнительных поверок, которые производятся за счет требующей стороны.</w:t>
      </w:r>
    </w:p>
    <w:bookmarkEnd w:id="56"/>
    <w:bookmarkStart w:name="z66" w:id="57"/>
    <w:p>
      <w:pPr>
        <w:spacing w:after="0"/>
        <w:ind w:left="0"/>
        <w:jc w:val="left"/>
      </w:pPr>
      <w:r>
        <w:rPr>
          <w:rFonts w:ascii="Times New Roman"/>
          <w:b/>
          <w:i w:val="false"/>
          <w:color w:val="000000"/>
        </w:rPr>
        <w:t xml:space="preserve"> Глава 6. Права, обязанности и ответственность сторон</w:t>
      </w:r>
    </w:p>
    <w:bookmarkEnd w:id="57"/>
    <w:bookmarkStart w:name="z67" w:id="58"/>
    <w:p>
      <w:pPr>
        <w:spacing w:after="0"/>
        <w:ind w:left="0"/>
        <w:jc w:val="both"/>
      </w:pPr>
      <w:r>
        <w:rPr>
          <w:rFonts w:ascii="Times New Roman"/>
          <w:b w:val="false"/>
          <w:i w:val="false"/>
          <w:color w:val="000000"/>
          <w:sz w:val="28"/>
        </w:rPr>
        <w:t>
      21. Потребитель имеет право:</w:t>
      </w:r>
    </w:p>
    <w:bookmarkEnd w:id="58"/>
    <w:bookmarkStart w:name="z68" w:id="59"/>
    <w:p>
      <w:pPr>
        <w:spacing w:after="0"/>
        <w:ind w:left="0"/>
        <w:jc w:val="both"/>
      </w:pPr>
      <w:r>
        <w:rPr>
          <w:rFonts w:ascii="Times New Roman"/>
          <w:b w:val="false"/>
          <w:i w:val="false"/>
          <w:color w:val="000000"/>
          <w:sz w:val="28"/>
        </w:rPr>
        <w:t>
      1) на получение услуг установленного качества в объеме и сроки, установленные настоящим Договором;</w:t>
      </w:r>
    </w:p>
    <w:bookmarkEnd w:id="59"/>
    <w:bookmarkStart w:name="z69" w:id="60"/>
    <w:p>
      <w:pPr>
        <w:spacing w:after="0"/>
        <w:ind w:left="0"/>
        <w:jc w:val="both"/>
      </w:pPr>
      <w:r>
        <w:rPr>
          <w:rFonts w:ascii="Times New Roman"/>
          <w:b w:val="false"/>
          <w:i w:val="false"/>
          <w:color w:val="000000"/>
          <w:sz w:val="28"/>
        </w:rPr>
        <w:t>
      2) требовать перерасчет по оплате услуг за время перерывов и недопоставки или поставки тепловой энергии, не соответствующей ее стандартным параметрам, в соответствии с условиями заключенного Договора;</w:t>
      </w:r>
    </w:p>
    <w:bookmarkEnd w:id="60"/>
    <w:bookmarkStart w:name="z70" w:id="61"/>
    <w:p>
      <w:pPr>
        <w:spacing w:after="0"/>
        <w:ind w:left="0"/>
        <w:jc w:val="both"/>
      </w:pPr>
      <w:r>
        <w:rPr>
          <w:rFonts w:ascii="Times New Roman"/>
          <w:b w:val="false"/>
          <w:i w:val="false"/>
          <w:color w:val="000000"/>
          <w:sz w:val="28"/>
        </w:rPr>
        <w:t>
      3) получать от Поставщика информацию об изменении тарифов (цен, ставок сборов) в сроки и порядке, установленные законодательством Республики Казахстан о естественных монополиях;</w:t>
      </w:r>
    </w:p>
    <w:bookmarkEnd w:id="61"/>
    <w:bookmarkStart w:name="z71" w:id="62"/>
    <w:p>
      <w:pPr>
        <w:spacing w:after="0"/>
        <w:ind w:left="0"/>
        <w:jc w:val="both"/>
      </w:pPr>
      <w:r>
        <w:rPr>
          <w:rFonts w:ascii="Times New Roman"/>
          <w:b w:val="false"/>
          <w:i w:val="false"/>
          <w:color w:val="000000"/>
          <w:sz w:val="28"/>
        </w:rPr>
        <w:t>
      4) обращаться в судебные органы для решения спорных вопросов, связанных с заключением и исполнением Договора;</w:t>
      </w:r>
    </w:p>
    <w:bookmarkEnd w:id="62"/>
    <w:bookmarkStart w:name="z72" w:id="63"/>
    <w:p>
      <w:pPr>
        <w:spacing w:after="0"/>
        <w:ind w:left="0"/>
        <w:jc w:val="both"/>
      </w:pPr>
      <w:r>
        <w:rPr>
          <w:rFonts w:ascii="Times New Roman"/>
          <w:b w:val="false"/>
          <w:i w:val="false"/>
          <w:color w:val="000000"/>
          <w:sz w:val="28"/>
        </w:rPr>
        <w:t>
      5) расторгнуть Договор в одностороннем порядке с письменным уведомлением Поставщика не позже, чем за тридцать календарных дней при условии оплаты за фактически предоставленные Поставщиком услуги. При этом не допускается односторонний отказ от Договора на производство тепловой энергии собственником отдельного помещения, система отопления которого является частью общей отопительной системы многоквартирного дома.</w:t>
      </w:r>
    </w:p>
    <w:bookmarkEnd w:id="63"/>
    <w:bookmarkStart w:name="z73" w:id="64"/>
    <w:p>
      <w:pPr>
        <w:spacing w:after="0"/>
        <w:ind w:left="0"/>
        <w:jc w:val="both"/>
      </w:pPr>
      <w:r>
        <w:rPr>
          <w:rFonts w:ascii="Times New Roman"/>
          <w:b w:val="false"/>
          <w:i w:val="false"/>
          <w:color w:val="000000"/>
          <w:sz w:val="28"/>
        </w:rPr>
        <w:t>
      22. Потребитель обязан:</w:t>
      </w:r>
    </w:p>
    <w:bookmarkEnd w:id="64"/>
    <w:bookmarkStart w:name="z74" w:id="65"/>
    <w:p>
      <w:pPr>
        <w:spacing w:after="0"/>
        <w:ind w:left="0"/>
        <w:jc w:val="both"/>
      </w:pPr>
      <w:r>
        <w:rPr>
          <w:rFonts w:ascii="Times New Roman"/>
          <w:b w:val="false"/>
          <w:i w:val="false"/>
          <w:color w:val="000000"/>
          <w:sz w:val="28"/>
        </w:rPr>
        <w:t>
      1) своевременно оплачивать предоставленные Поставщиком услуги по производству тепловой энергии согласно условиям Договора;</w:t>
      </w:r>
    </w:p>
    <w:bookmarkEnd w:id="65"/>
    <w:bookmarkStart w:name="z75" w:id="66"/>
    <w:p>
      <w:pPr>
        <w:spacing w:after="0"/>
        <w:ind w:left="0"/>
        <w:jc w:val="both"/>
      </w:pPr>
      <w:r>
        <w:rPr>
          <w:rFonts w:ascii="Times New Roman"/>
          <w:b w:val="false"/>
          <w:i w:val="false"/>
          <w:color w:val="000000"/>
          <w:sz w:val="28"/>
        </w:rPr>
        <w:t>
      2) поддерживать надлежащее техническое состояние систем теплоснабжения;</w:t>
      </w:r>
    </w:p>
    <w:bookmarkEnd w:id="66"/>
    <w:bookmarkStart w:name="z76" w:id="67"/>
    <w:p>
      <w:pPr>
        <w:spacing w:after="0"/>
        <w:ind w:left="0"/>
        <w:jc w:val="both"/>
      </w:pPr>
      <w:r>
        <w:rPr>
          <w:rFonts w:ascii="Times New Roman"/>
          <w:b w:val="false"/>
          <w:i w:val="false"/>
          <w:color w:val="000000"/>
          <w:sz w:val="28"/>
        </w:rPr>
        <w:t>
      3) немедленно письменно уведомлять Поставщика о выходе из строя приборов коммерческого учета или нарушении режима и условий работы, в противном случае приборы коммерческого учета считаются вышедшими из строя со дня их последней поверки, подтвержденной соответствующим документами;</w:t>
      </w:r>
    </w:p>
    <w:bookmarkEnd w:id="67"/>
    <w:bookmarkStart w:name="z77" w:id="68"/>
    <w:p>
      <w:pPr>
        <w:spacing w:after="0"/>
        <w:ind w:left="0"/>
        <w:jc w:val="both"/>
      </w:pPr>
      <w:r>
        <w:rPr>
          <w:rFonts w:ascii="Times New Roman"/>
          <w:b w:val="false"/>
          <w:i w:val="false"/>
          <w:color w:val="000000"/>
          <w:sz w:val="28"/>
        </w:rPr>
        <w:t>
      4) обеспечить беспрепятственный доступ персоналу Поставщика к приборам коммерческого учета тепловой энергии и теплопотребляющим установкам для осуществления контроля технического состояния и безопасности сетей, приборов и оборудования;</w:t>
      </w:r>
    </w:p>
    <w:bookmarkEnd w:id="68"/>
    <w:bookmarkStart w:name="z78" w:id="69"/>
    <w:p>
      <w:pPr>
        <w:spacing w:after="0"/>
        <w:ind w:left="0"/>
        <w:jc w:val="both"/>
      </w:pPr>
      <w:r>
        <w:rPr>
          <w:rFonts w:ascii="Times New Roman"/>
          <w:b w:val="false"/>
          <w:i w:val="false"/>
          <w:color w:val="000000"/>
          <w:sz w:val="28"/>
        </w:rPr>
        <w:t>
      5) при расторжении Договора сделать сверку расчетов и погасить долг за фактически предоставленные Поставщиком услуги по производству тепловой энергии;</w:t>
      </w:r>
    </w:p>
    <w:bookmarkEnd w:id="69"/>
    <w:bookmarkStart w:name="z79" w:id="70"/>
    <w:p>
      <w:pPr>
        <w:spacing w:after="0"/>
        <w:ind w:left="0"/>
        <w:jc w:val="both"/>
      </w:pPr>
      <w:r>
        <w:rPr>
          <w:rFonts w:ascii="Times New Roman"/>
          <w:b w:val="false"/>
          <w:i w:val="false"/>
          <w:color w:val="000000"/>
          <w:sz w:val="28"/>
        </w:rPr>
        <w:t>
      6) выполнять технические требования, установленные Поставщиком в соответствии с законодательством Республики Казахстан.</w:t>
      </w:r>
    </w:p>
    <w:bookmarkEnd w:id="70"/>
    <w:bookmarkStart w:name="z80" w:id="71"/>
    <w:p>
      <w:pPr>
        <w:spacing w:after="0"/>
        <w:ind w:left="0"/>
        <w:jc w:val="both"/>
      </w:pPr>
      <w:r>
        <w:rPr>
          <w:rFonts w:ascii="Times New Roman"/>
          <w:b w:val="false"/>
          <w:i w:val="false"/>
          <w:color w:val="000000"/>
          <w:sz w:val="28"/>
        </w:rPr>
        <w:t>
      23. Поставщик вправе:</w:t>
      </w:r>
    </w:p>
    <w:bookmarkEnd w:id="71"/>
    <w:bookmarkStart w:name="z81" w:id="72"/>
    <w:p>
      <w:pPr>
        <w:spacing w:after="0"/>
        <w:ind w:left="0"/>
        <w:jc w:val="both"/>
      </w:pPr>
      <w:r>
        <w:rPr>
          <w:rFonts w:ascii="Times New Roman"/>
          <w:b w:val="false"/>
          <w:i w:val="false"/>
          <w:color w:val="000000"/>
          <w:sz w:val="28"/>
        </w:rPr>
        <w:t>
      1) в одностороннем порядке приостановить исполнение Договора в случаях, предусмотренных пунктом 22 настоящего Договора;</w:t>
      </w:r>
    </w:p>
    <w:bookmarkEnd w:id="72"/>
    <w:bookmarkStart w:name="z82" w:id="73"/>
    <w:p>
      <w:pPr>
        <w:spacing w:after="0"/>
        <w:ind w:left="0"/>
        <w:jc w:val="both"/>
      </w:pPr>
      <w:r>
        <w:rPr>
          <w:rFonts w:ascii="Times New Roman"/>
          <w:b w:val="false"/>
          <w:i w:val="false"/>
          <w:color w:val="000000"/>
          <w:sz w:val="28"/>
        </w:rPr>
        <w:t>
      2) требовать от Потребителя соблюдения технических требований, установленных в соответствии с законодательством Республики Казахстан;</w:t>
      </w:r>
    </w:p>
    <w:bookmarkEnd w:id="73"/>
    <w:bookmarkStart w:name="z83" w:id="74"/>
    <w:p>
      <w:pPr>
        <w:spacing w:after="0"/>
        <w:ind w:left="0"/>
        <w:jc w:val="both"/>
      </w:pPr>
      <w:r>
        <w:rPr>
          <w:rFonts w:ascii="Times New Roman"/>
          <w:b w:val="false"/>
          <w:i w:val="false"/>
          <w:color w:val="000000"/>
          <w:sz w:val="28"/>
        </w:rPr>
        <w:t>
      3) иметь иные права, установленные законами Республики Казахстан.</w:t>
      </w:r>
    </w:p>
    <w:bookmarkEnd w:id="74"/>
    <w:bookmarkStart w:name="z84" w:id="75"/>
    <w:p>
      <w:pPr>
        <w:spacing w:after="0"/>
        <w:ind w:left="0"/>
        <w:jc w:val="both"/>
      </w:pPr>
      <w:r>
        <w:rPr>
          <w:rFonts w:ascii="Times New Roman"/>
          <w:b w:val="false"/>
          <w:i w:val="false"/>
          <w:color w:val="000000"/>
          <w:sz w:val="28"/>
        </w:rPr>
        <w:t>
      24. Поставщик обязан:</w:t>
      </w:r>
    </w:p>
    <w:bookmarkEnd w:id="75"/>
    <w:bookmarkStart w:name="z85" w:id="76"/>
    <w:p>
      <w:pPr>
        <w:spacing w:after="0"/>
        <w:ind w:left="0"/>
        <w:jc w:val="both"/>
      </w:pPr>
      <w:r>
        <w:rPr>
          <w:rFonts w:ascii="Times New Roman"/>
          <w:b w:val="false"/>
          <w:i w:val="false"/>
          <w:color w:val="000000"/>
          <w:sz w:val="28"/>
        </w:rPr>
        <w:t>
      1) предоставлять равные условия для всех потребителей услуг по производству тепловой энергии;</w:t>
      </w:r>
    </w:p>
    <w:bookmarkEnd w:id="76"/>
    <w:bookmarkStart w:name="z86" w:id="77"/>
    <w:p>
      <w:pPr>
        <w:spacing w:after="0"/>
        <w:ind w:left="0"/>
        <w:jc w:val="both"/>
      </w:pPr>
      <w:r>
        <w:rPr>
          <w:rFonts w:ascii="Times New Roman"/>
          <w:b w:val="false"/>
          <w:i w:val="false"/>
          <w:color w:val="000000"/>
          <w:sz w:val="28"/>
        </w:rPr>
        <w:t>
      2) поддерживать на границе балансовой принадлежности тепловых сетей параметры тепловой энергии, заданные настоящим Договором;</w:t>
      </w:r>
    </w:p>
    <w:bookmarkEnd w:id="77"/>
    <w:bookmarkStart w:name="z87" w:id="78"/>
    <w:p>
      <w:pPr>
        <w:spacing w:after="0"/>
        <w:ind w:left="0"/>
        <w:jc w:val="both"/>
      </w:pPr>
      <w:r>
        <w:rPr>
          <w:rFonts w:ascii="Times New Roman"/>
          <w:b w:val="false"/>
          <w:i w:val="false"/>
          <w:color w:val="000000"/>
          <w:sz w:val="28"/>
        </w:rPr>
        <w:t>
      3) заключить с Потребителем договор на предоставление услуг по производству тепловой энергии;</w:t>
      </w:r>
    </w:p>
    <w:bookmarkEnd w:id="78"/>
    <w:bookmarkStart w:name="z88" w:id="79"/>
    <w:p>
      <w:pPr>
        <w:spacing w:after="0"/>
        <w:ind w:left="0"/>
        <w:jc w:val="both"/>
      </w:pPr>
      <w:r>
        <w:rPr>
          <w:rFonts w:ascii="Times New Roman"/>
          <w:b w:val="false"/>
          <w:i w:val="false"/>
          <w:color w:val="000000"/>
          <w:sz w:val="28"/>
        </w:rPr>
        <w:t>
      4) предоставлять Потребителю услуги по производству тепловой энергии соответствующего качества в порядке и сроки, определенные условиями Договора;</w:t>
      </w:r>
    </w:p>
    <w:bookmarkEnd w:id="79"/>
    <w:bookmarkStart w:name="z89" w:id="80"/>
    <w:p>
      <w:pPr>
        <w:spacing w:after="0"/>
        <w:ind w:left="0"/>
        <w:jc w:val="both"/>
      </w:pPr>
      <w:r>
        <w:rPr>
          <w:rFonts w:ascii="Times New Roman"/>
          <w:b w:val="false"/>
          <w:i w:val="false"/>
          <w:color w:val="000000"/>
          <w:sz w:val="28"/>
        </w:rPr>
        <w:t>
      5) вести учет и контроль качества и количества поставляемой Потребителям тепловой энергии, принимать своевременные меры по предупреждению и устранению нарушений качества тепловой энергии;</w:t>
      </w:r>
    </w:p>
    <w:bookmarkEnd w:id="80"/>
    <w:bookmarkStart w:name="z90" w:id="81"/>
    <w:p>
      <w:pPr>
        <w:spacing w:after="0"/>
        <w:ind w:left="0"/>
        <w:jc w:val="both"/>
      </w:pPr>
      <w:r>
        <w:rPr>
          <w:rFonts w:ascii="Times New Roman"/>
          <w:b w:val="false"/>
          <w:i w:val="false"/>
          <w:color w:val="000000"/>
          <w:sz w:val="28"/>
        </w:rPr>
        <w:t>
      6) в течение трех календарных дней со дня подачи заявления Потребителем о снижении качества тепловой энергии принять все меры по восстановлению качества и выполнить перерасчет;</w:t>
      </w:r>
    </w:p>
    <w:bookmarkEnd w:id="81"/>
    <w:bookmarkStart w:name="z91" w:id="82"/>
    <w:p>
      <w:pPr>
        <w:spacing w:after="0"/>
        <w:ind w:left="0"/>
        <w:jc w:val="both"/>
      </w:pPr>
      <w:r>
        <w:rPr>
          <w:rFonts w:ascii="Times New Roman"/>
          <w:b w:val="false"/>
          <w:i w:val="false"/>
          <w:color w:val="000000"/>
          <w:sz w:val="28"/>
        </w:rPr>
        <w:t>
      7) взимать плату за оказываемые услуги по производству тепловой энергии по тарифам, утвержденным в порядке, установленном законодательством Республики Казахстан о естественных монополиях;</w:t>
      </w:r>
    </w:p>
    <w:bookmarkEnd w:id="82"/>
    <w:bookmarkStart w:name="z92" w:id="83"/>
    <w:p>
      <w:pPr>
        <w:spacing w:after="0"/>
        <w:ind w:left="0"/>
        <w:jc w:val="both"/>
      </w:pPr>
      <w:r>
        <w:rPr>
          <w:rFonts w:ascii="Times New Roman"/>
          <w:b w:val="false"/>
          <w:i w:val="false"/>
          <w:color w:val="000000"/>
          <w:sz w:val="28"/>
        </w:rPr>
        <w:t>
      8) не допускать перерывы в производстве тепловой энергии, кроме случаев, предусмотренных настоящим Договором.</w:t>
      </w:r>
    </w:p>
    <w:bookmarkEnd w:id="83"/>
    <w:bookmarkStart w:name="z93" w:id="84"/>
    <w:p>
      <w:pPr>
        <w:spacing w:after="0"/>
        <w:ind w:left="0"/>
        <w:jc w:val="both"/>
      </w:pPr>
      <w:r>
        <w:rPr>
          <w:rFonts w:ascii="Times New Roman"/>
          <w:b w:val="false"/>
          <w:i w:val="false"/>
          <w:color w:val="000000"/>
          <w:sz w:val="28"/>
        </w:rPr>
        <w:t>
      25. Потребителю запрещается:</w:t>
      </w:r>
    </w:p>
    <w:bookmarkEnd w:id="84"/>
    <w:bookmarkStart w:name="z94" w:id="85"/>
    <w:p>
      <w:pPr>
        <w:spacing w:after="0"/>
        <w:ind w:left="0"/>
        <w:jc w:val="both"/>
      </w:pPr>
      <w:r>
        <w:rPr>
          <w:rFonts w:ascii="Times New Roman"/>
          <w:b w:val="false"/>
          <w:i w:val="false"/>
          <w:color w:val="000000"/>
          <w:sz w:val="28"/>
        </w:rPr>
        <w:t>
      1) переоборудовать внутриквартальные сети, инженерное оборудование и устройства, устанавливать, подключать и использовать без согласования с Поставщиком регулирующую и запорную арматуру, а также оборудование, не отвечающее требованиям безопасной эксплуатации и другим требованиям, установленным нормативными документами;</w:t>
      </w:r>
    </w:p>
    <w:bookmarkEnd w:id="85"/>
    <w:bookmarkStart w:name="z95" w:id="86"/>
    <w:p>
      <w:pPr>
        <w:spacing w:after="0"/>
        <w:ind w:left="0"/>
        <w:jc w:val="both"/>
      </w:pPr>
      <w:r>
        <w:rPr>
          <w:rFonts w:ascii="Times New Roman"/>
          <w:b w:val="false"/>
          <w:i w:val="false"/>
          <w:color w:val="000000"/>
          <w:sz w:val="28"/>
        </w:rPr>
        <w:t>
      2) нарушать имеющиеся схемы учета тепловой энергии;</w:t>
      </w:r>
    </w:p>
    <w:bookmarkEnd w:id="86"/>
    <w:bookmarkStart w:name="z96" w:id="87"/>
    <w:p>
      <w:pPr>
        <w:spacing w:after="0"/>
        <w:ind w:left="0"/>
        <w:jc w:val="both"/>
      </w:pPr>
      <w:r>
        <w:rPr>
          <w:rFonts w:ascii="Times New Roman"/>
          <w:b w:val="false"/>
          <w:i w:val="false"/>
          <w:color w:val="000000"/>
          <w:sz w:val="28"/>
        </w:rPr>
        <w:t>
      3) использовать теплоноситель в системах отопления не по прямому назначению (слив воды из системы и приборов отопления);</w:t>
      </w:r>
    </w:p>
    <w:bookmarkEnd w:id="87"/>
    <w:bookmarkStart w:name="z97" w:id="88"/>
    <w:p>
      <w:pPr>
        <w:spacing w:after="0"/>
        <w:ind w:left="0"/>
        <w:jc w:val="both"/>
      </w:pPr>
      <w:r>
        <w:rPr>
          <w:rFonts w:ascii="Times New Roman"/>
          <w:b w:val="false"/>
          <w:i w:val="false"/>
          <w:color w:val="000000"/>
          <w:sz w:val="28"/>
        </w:rPr>
        <w:t>
      4) устанавливать и/или демонтировать дополнительные секции приборов отопления, запорную и регулирующую арматуру и циркуляционные насосы.</w:t>
      </w:r>
    </w:p>
    <w:bookmarkEnd w:id="88"/>
    <w:bookmarkStart w:name="z98" w:id="89"/>
    <w:p>
      <w:pPr>
        <w:spacing w:after="0"/>
        <w:ind w:left="0"/>
        <w:jc w:val="both"/>
      </w:pPr>
      <w:r>
        <w:rPr>
          <w:rFonts w:ascii="Times New Roman"/>
          <w:b w:val="false"/>
          <w:i w:val="false"/>
          <w:color w:val="000000"/>
          <w:sz w:val="28"/>
        </w:rPr>
        <w:t>
      26. Сторонам запрещается совершать действия, ограничивающие права сторон либо иным образом нарушающие законодательство Республики Казахстан.</w:t>
      </w:r>
    </w:p>
    <w:bookmarkEnd w:id="89"/>
    <w:bookmarkStart w:name="z99" w:id="90"/>
    <w:p>
      <w:pPr>
        <w:spacing w:after="0"/>
        <w:ind w:left="0"/>
        <w:jc w:val="both"/>
      </w:pPr>
      <w:r>
        <w:rPr>
          <w:rFonts w:ascii="Times New Roman"/>
          <w:b w:val="false"/>
          <w:i w:val="false"/>
          <w:color w:val="000000"/>
          <w:sz w:val="28"/>
        </w:rPr>
        <w:t>
      27. За неисполнение или ненадлежащее исполнение обязательств по настоящему Договору стороны несут ответственность в соответствии с гражданским законодательством Республики Казахстан.</w:t>
      </w:r>
    </w:p>
    <w:bookmarkEnd w:id="90"/>
    <w:bookmarkStart w:name="z100" w:id="91"/>
    <w:p>
      <w:pPr>
        <w:spacing w:after="0"/>
        <w:ind w:left="0"/>
        <w:jc w:val="both"/>
      </w:pPr>
      <w:r>
        <w:rPr>
          <w:rFonts w:ascii="Times New Roman"/>
          <w:b w:val="false"/>
          <w:i w:val="false"/>
          <w:color w:val="000000"/>
          <w:sz w:val="28"/>
        </w:rPr>
        <w:t>
      28. За неоплату счета к моменту наступления срока оплаты по нему, Поставщик вправе начислять неустойку по неоплаченным Потребителем суммам, в размере не более 1,5 кратной ставки рефинансирования, установленной Национальным Банком Республики Казахстан на день фактического исполнения Потребителем денежного обязательства, за каждый день просрочки платежа, но не более суммы основного долга.</w:t>
      </w:r>
    </w:p>
    <w:bookmarkEnd w:id="91"/>
    <w:bookmarkStart w:name="z101" w:id="92"/>
    <w:p>
      <w:pPr>
        <w:spacing w:after="0"/>
        <w:ind w:left="0"/>
        <w:jc w:val="both"/>
      </w:pPr>
      <w:r>
        <w:rPr>
          <w:rFonts w:ascii="Times New Roman"/>
          <w:b w:val="false"/>
          <w:i w:val="false"/>
          <w:color w:val="000000"/>
          <w:sz w:val="28"/>
        </w:rPr>
        <w:t>
      29. Установление размера неустойки производится при заключении Договора. Началом срока начисления неустойки является первый день месяца, следующий за расчетным периодом, если иное не оговорено соглашением сторон.</w:t>
      </w:r>
    </w:p>
    <w:bookmarkEnd w:id="92"/>
    <w:bookmarkStart w:name="z102" w:id="93"/>
    <w:p>
      <w:pPr>
        <w:spacing w:after="0"/>
        <w:ind w:left="0"/>
        <w:jc w:val="both"/>
      </w:pPr>
      <w:r>
        <w:rPr>
          <w:rFonts w:ascii="Times New Roman"/>
          <w:b w:val="false"/>
          <w:i w:val="false"/>
          <w:color w:val="000000"/>
          <w:sz w:val="28"/>
        </w:rPr>
        <w:t>
      30. Если невозможность для Поставщика предоставить Потребителю услугу наступила по вине других лиц, состоящих с Поставщиком в договорных отношениях, ответственность перед Потребителем несет Поставщик.</w:t>
      </w:r>
    </w:p>
    <w:bookmarkEnd w:id="93"/>
    <w:bookmarkStart w:name="z103" w:id="94"/>
    <w:p>
      <w:pPr>
        <w:spacing w:after="0"/>
        <w:ind w:left="0"/>
        <w:jc w:val="both"/>
      </w:pPr>
      <w:r>
        <w:rPr>
          <w:rFonts w:ascii="Times New Roman"/>
          <w:b w:val="false"/>
          <w:i w:val="false"/>
          <w:color w:val="000000"/>
          <w:sz w:val="28"/>
        </w:rPr>
        <w:t>
      31. Уплата неустойки не освобождает стороны от выполнения обязательств по Договору.</w:t>
      </w:r>
    </w:p>
    <w:bookmarkEnd w:id="94"/>
    <w:bookmarkStart w:name="z104" w:id="95"/>
    <w:p>
      <w:pPr>
        <w:spacing w:after="0"/>
        <w:ind w:left="0"/>
        <w:jc w:val="left"/>
      </w:pPr>
      <w:r>
        <w:rPr>
          <w:rFonts w:ascii="Times New Roman"/>
          <w:b/>
          <w:i w:val="false"/>
          <w:color w:val="000000"/>
        </w:rPr>
        <w:t xml:space="preserve"> Глава 7. Условия расторжения договора</w:t>
      </w:r>
    </w:p>
    <w:bookmarkEnd w:id="95"/>
    <w:bookmarkStart w:name="z105" w:id="96"/>
    <w:p>
      <w:pPr>
        <w:spacing w:after="0"/>
        <w:ind w:left="0"/>
        <w:jc w:val="both"/>
      </w:pPr>
      <w:r>
        <w:rPr>
          <w:rFonts w:ascii="Times New Roman"/>
          <w:b w:val="false"/>
          <w:i w:val="false"/>
          <w:color w:val="000000"/>
          <w:sz w:val="28"/>
        </w:rPr>
        <w:t>
      32. Договор оказания услуг по производству тепловой энергии заключается с Потребителем в индивидуальном порядке.</w:t>
      </w:r>
    </w:p>
    <w:bookmarkEnd w:id="96"/>
    <w:bookmarkStart w:name="z106" w:id="97"/>
    <w:p>
      <w:pPr>
        <w:spacing w:after="0"/>
        <w:ind w:left="0"/>
        <w:jc w:val="both"/>
      </w:pPr>
      <w:r>
        <w:rPr>
          <w:rFonts w:ascii="Times New Roman"/>
          <w:b w:val="false"/>
          <w:i w:val="false"/>
          <w:color w:val="000000"/>
          <w:sz w:val="28"/>
        </w:rPr>
        <w:t>
      33. В случае какого-либо спора или разногласия, возникшего по какому-либо положению Договора или в целом, или в связи с каким-либо вопросом или действием в отношении положений Договора, любая из Сторон вправе направить другой стороне претензию с полным изложением сущности спора.</w:t>
      </w:r>
    </w:p>
    <w:bookmarkEnd w:id="97"/>
    <w:bookmarkStart w:name="z107" w:id="98"/>
    <w:p>
      <w:pPr>
        <w:spacing w:after="0"/>
        <w:ind w:left="0"/>
        <w:jc w:val="both"/>
      </w:pPr>
      <w:r>
        <w:rPr>
          <w:rFonts w:ascii="Times New Roman"/>
          <w:b w:val="false"/>
          <w:i w:val="false"/>
          <w:color w:val="000000"/>
          <w:sz w:val="28"/>
        </w:rPr>
        <w:t>
      Стороны предпринимают все усилия для урегулирования всех споров путем переговоров.</w:t>
      </w:r>
    </w:p>
    <w:bookmarkEnd w:id="98"/>
    <w:bookmarkStart w:name="z108" w:id="99"/>
    <w:p>
      <w:pPr>
        <w:spacing w:after="0"/>
        <w:ind w:left="0"/>
        <w:jc w:val="both"/>
      </w:pPr>
      <w:r>
        <w:rPr>
          <w:rFonts w:ascii="Times New Roman"/>
          <w:b w:val="false"/>
          <w:i w:val="false"/>
          <w:color w:val="000000"/>
          <w:sz w:val="28"/>
        </w:rPr>
        <w:t>
      34. В случае не достижения согласия все споры и разногласия по Договору разрешаются в судах по месту нахождения ответчика.</w:t>
      </w:r>
    </w:p>
    <w:bookmarkEnd w:id="99"/>
    <w:bookmarkStart w:name="z109" w:id="100"/>
    <w:p>
      <w:pPr>
        <w:spacing w:after="0"/>
        <w:ind w:left="0"/>
        <w:jc w:val="both"/>
      </w:pPr>
      <w:r>
        <w:rPr>
          <w:rFonts w:ascii="Times New Roman"/>
          <w:b w:val="false"/>
          <w:i w:val="false"/>
          <w:color w:val="000000"/>
          <w:sz w:val="28"/>
        </w:rPr>
        <w:t>
      Стороны имеют право расторгнуть Договор в иных случаях предусмотренных законодательством Республики Казахстан.</w:t>
      </w:r>
    </w:p>
    <w:bookmarkEnd w:id="100"/>
    <w:bookmarkStart w:name="z110" w:id="101"/>
    <w:p>
      <w:pPr>
        <w:spacing w:after="0"/>
        <w:ind w:left="0"/>
        <w:jc w:val="both"/>
      </w:pPr>
      <w:r>
        <w:rPr>
          <w:rFonts w:ascii="Times New Roman"/>
          <w:b w:val="false"/>
          <w:i w:val="false"/>
          <w:color w:val="000000"/>
          <w:sz w:val="28"/>
        </w:rPr>
        <w:t>
      35. Отношения Сторон, вытекающие из Договора и не урегулированные им, регулируются действующим законодательством Республики Казахстан.</w:t>
      </w:r>
    </w:p>
    <w:bookmarkEnd w:id="101"/>
    <w:bookmarkStart w:name="z111" w:id="102"/>
    <w:p>
      <w:pPr>
        <w:spacing w:after="0"/>
        <w:ind w:left="0"/>
        <w:jc w:val="both"/>
      </w:pPr>
      <w:r>
        <w:rPr>
          <w:rFonts w:ascii="Times New Roman"/>
          <w:b w:val="false"/>
          <w:i w:val="false"/>
          <w:color w:val="000000"/>
          <w:sz w:val="28"/>
        </w:rPr>
        <w:t>
      36. Договор составляется в двух экземплярах на казахском и русском языках по одному экземпляру для каждой Стороны.</w:t>
      </w:r>
    </w:p>
    <w:bookmarkEnd w:id="102"/>
    <w:bookmarkStart w:name="z112" w:id="103"/>
    <w:p>
      <w:pPr>
        <w:spacing w:after="0"/>
        <w:ind w:left="0"/>
        <w:jc w:val="both"/>
      </w:pPr>
      <w:r>
        <w:rPr>
          <w:rFonts w:ascii="Times New Roman"/>
          <w:b w:val="false"/>
          <w:i w:val="false"/>
          <w:color w:val="000000"/>
          <w:sz w:val="28"/>
        </w:rPr>
        <w:t>
      37. По соглашению Сторон Договор может быть дополнен другими условиями, не противоречащими типовому Договору и законодательству Республики Казахстан.</w:t>
      </w:r>
    </w:p>
    <w:bookmarkEnd w:id="103"/>
    <w:bookmarkStart w:name="z113" w:id="104"/>
    <w:p>
      <w:pPr>
        <w:spacing w:after="0"/>
        <w:ind w:left="0"/>
        <w:jc w:val="both"/>
      </w:pPr>
      <w:r>
        <w:rPr>
          <w:rFonts w:ascii="Times New Roman"/>
          <w:b w:val="false"/>
          <w:i w:val="false"/>
          <w:color w:val="000000"/>
          <w:sz w:val="28"/>
        </w:rPr>
        <w:t>
      Договор для государственных учреждений, финансируемых из государственного бюджета, регистрируется в территориальных органах казначейства Министерства финансов Республики Казахстан, и вступает в силу со дня его регистрации.</w:t>
      </w:r>
    </w:p>
    <w:bookmarkEnd w:id="104"/>
    <w:bookmarkStart w:name="z114" w:id="105"/>
    <w:p>
      <w:pPr>
        <w:spacing w:after="0"/>
        <w:ind w:left="0"/>
        <w:jc w:val="left"/>
      </w:pPr>
      <w:r>
        <w:rPr>
          <w:rFonts w:ascii="Times New Roman"/>
          <w:b/>
          <w:i w:val="false"/>
          <w:color w:val="000000"/>
        </w:rPr>
        <w:t xml:space="preserve"> Глава 8. Срок действия Договора</w:t>
      </w:r>
    </w:p>
    <w:bookmarkEnd w:id="105"/>
    <w:bookmarkStart w:name="z115" w:id="106"/>
    <w:p>
      <w:pPr>
        <w:spacing w:after="0"/>
        <w:ind w:left="0"/>
        <w:jc w:val="both"/>
      </w:pPr>
      <w:r>
        <w:rPr>
          <w:rFonts w:ascii="Times New Roman"/>
          <w:b w:val="false"/>
          <w:i w:val="false"/>
          <w:color w:val="000000"/>
          <w:sz w:val="28"/>
        </w:rPr>
        <w:t>
      38. Договор вступает в силу со дня подписания и действует до "____" ____________ 20___ года.</w:t>
      </w:r>
    </w:p>
    <w:bookmarkEnd w:id="106"/>
    <w:bookmarkStart w:name="z116" w:id="107"/>
    <w:p>
      <w:pPr>
        <w:spacing w:after="0"/>
        <w:ind w:left="0"/>
        <w:jc w:val="both"/>
      </w:pPr>
      <w:r>
        <w:rPr>
          <w:rFonts w:ascii="Times New Roman"/>
          <w:b w:val="false"/>
          <w:i w:val="false"/>
          <w:color w:val="000000"/>
          <w:sz w:val="28"/>
        </w:rPr>
        <w:t>
      39. Срок действия Договора продлевается на определенный срок с уточнением объема производства тепловой энергии, если одна из сторон заявит об этом за тридцать календарных дней до окончания срока действия Договора. Продление срока договора оформляется дополнительным соглашением к Договору.</w:t>
      </w:r>
    </w:p>
    <w:bookmarkEnd w:id="107"/>
    <w:bookmarkStart w:name="z117" w:id="108"/>
    <w:p>
      <w:pPr>
        <w:spacing w:after="0"/>
        <w:ind w:left="0"/>
        <w:jc w:val="both"/>
      </w:pPr>
      <w:r>
        <w:rPr>
          <w:rFonts w:ascii="Times New Roman"/>
          <w:b w:val="false"/>
          <w:i w:val="false"/>
          <w:color w:val="000000"/>
          <w:sz w:val="28"/>
        </w:rPr>
        <w:t>
      При отсутствии заявления одной из сторон о прекращении или изменении договора по окончании срока, он считается продленным на тот же срок и на тех же условиях, какие были предусмотрены договором.</w:t>
      </w:r>
    </w:p>
    <w:bookmarkEnd w:id="108"/>
    <w:bookmarkStart w:name="z118" w:id="109"/>
    <w:p>
      <w:pPr>
        <w:spacing w:after="0"/>
        <w:ind w:left="0"/>
        <w:jc w:val="left"/>
      </w:pPr>
      <w:r>
        <w:rPr>
          <w:rFonts w:ascii="Times New Roman"/>
          <w:b/>
          <w:i w:val="false"/>
          <w:color w:val="000000"/>
        </w:rPr>
        <w:t xml:space="preserve"> Глава 9. Юридические адреса, банковские реквизиты и подписи сторон</w:t>
      </w:r>
    </w:p>
    <w:bookmarkEnd w:id="109"/>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 ___________________</w:t>
            </w:r>
          </w:p>
          <w:p>
            <w:pPr>
              <w:spacing w:after="20"/>
              <w:ind w:left="20"/>
              <w:jc w:val="both"/>
            </w:pP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______________________________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Потребитель: __________________</w:t>
            </w:r>
          </w:p>
          <w:p>
            <w:pPr>
              <w:spacing w:after="20"/>
              <w:ind w:left="20"/>
              <w:jc w:val="both"/>
            </w:pP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______________________________</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Заместитель Премьер-Министра</w:t>
            </w:r>
            <w:r>
              <w:br/>
            </w:r>
            <w:r>
              <w:rPr>
                <w:rFonts w:ascii="Times New Roman"/>
                <w:b w:val="false"/>
                <w:i w:val="false"/>
                <w:color w:val="000000"/>
                <w:sz w:val="20"/>
              </w:rPr>
              <w:t>– Министр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 октября 2024 года № 82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приказу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июня 2019 года № 58</w:t>
            </w:r>
          </w:p>
        </w:tc>
      </w:tr>
    </w:tbl>
    <w:bookmarkStart w:name="z121" w:id="110"/>
    <w:p>
      <w:pPr>
        <w:spacing w:after="0"/>
        <w:ind w:left="0"/>
        <w:jc w:val="left"/>
      </w:pPr>
      <w:r>
        <w:rPr>
          <w:rFonts w:ascii="Times New Roman"/>
          <w:b/>
          <w:i w:val="false"/>
          <w:color w:val="000000"/>
        </w:rPr>
        <w:t xml:space="preserve"> Типовой договор на оказание услуг по реализации тепловой энергии</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(место заключения договора)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 20 __ г.</w:t>
            </w:r>
          </w:p>
        </w:tc>
      </w:tr>
    </w:tbl>
    <w:p>
      <w:pPr>
        <w:spacing w:after="0"/>
        <w:ind w:left="0"/>
        <w:jc w:val="both"/>
      </w:pPr>
      <w:bookmarkStart w:name="z122" w:id="111"/>
      <w:r>
        <w:rPr>
          <w:rFonts w:ascii="Times New Roman"/>
          <w:b w:val="false"/>
          <w:i w:val="false"/>
          <w:color w:val="000000"/>
          <w:sz w:val="28"/>
        </w:rPr>
        <w:t>
      ______________________________________________________________________</w:t>
      </w:r>
    </w:p>
    <w:bookmarkEnd w:id="111"/>
    <w:p>
      <w:pPr>
        <w:spacing w:after="0"/>
        <w:ind w:left="0"/>
        <w:jc w:val="both"/>
      </w:pPr>
      <w:r>
        <w:rPr>
          <w:rFonts w:ascii="Times New Roman"/>
          <w:b w:val="false"/>
          <w:i w:val="false"/>
          <w:color w:val="000000"/>
          <w:sz w:val="28"/>
        </w:rPr>
        <w:t>(наименование субъекта, предоставляющего услуги по реализации</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тепловой энергии, бизнес идентификационный номер/ индивидуальный</w:t>
      </w:r>
    </w:p>
    <w:p>
      <w:pPr>
        <w:spacing w:after="0"/>
        <w:ind w:left="0"/>
        <w:jc w:val="both"/>
      </w:pPr>
      <w:r>
        <w:rPr>
          <w:rFonts w:ascii="Times New Roman"/>
          <w:b w:val="false"/>
          <w:i w:val="false"/>
          <w:color w:val="000000"/>
          <w:sz w:val="28"/>
        </w:rPr>
        <w:t>идентификационный номер)</w:t>
      </w:r>
    </w:p>
    <w:p>
      <w:pPr>
        <w:spacing w:after="0"/>
        <w:ind w:left="0"/>
        <w:jc w:val="both"/>
      </w:pPr>
      <w:r>
        <w:rPr>
          <w:rFonts w:ascii="Times New Roman"/>
          <w:b w:val="false"/>
          <w:i w:val="false"/>
          <w:color w:val="000000"/>
          <w:sz w:val="28"/>
        </w:rPr>
        <w:t>в лице ________________________________________________________________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 (далее – Ф.И.О.)</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действующего на основании</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именуемый в дальнейшем</w:t>
      </w:r>
    </w:p>
    <w:p>
      <w:pPr>
        <w:spacing w:after="0"/>
        <w:ind w:left="0"/>
        <w:jc w:val="both"/>
      </w:pPr>
      <w:r>
        <w:rPr>
          <w:rFonts w:ascii="Times New Roman"/>
          <w:b w:val="false"/>
          <w:i w:val="false"/>
          <w:color w:val="000000"/>
          <w:sz w:val="28"/>
        </w:rPr>
        <w:t>Поставщик, (наименование документа) с одной стороны, и пользователь услугами</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(реквизиты потребителя, адрес</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(наименование юридического лица, фамилия, имя, отчество (при его наличии)</w:t>
      </w:r>
    </w:p>
    <w:p>
      <w:pPr>
        <w:spacing w:after="0"/>
        <w:ind w:left="0"/>
        <w:jc w:val="both"/>
      </w:pPr>
      <w:r>
        <w:rPr>
          <w:rFonts w:ascii="Times New Roman"/>
          <w:b w:val="false"/>
          <w:i w:val="false"/>
          <w:color w:val="000000"/>
          <w:sz w:val="28"/>
        </w:rPr>
        <w:t>физического лица, бизнес</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идентификационный номер/индивидуальный идентификационный номер)</w:t>
      </w:r>
    </w:p>
    <w:p>
      <w:pPr>
        <w:spacing w:after="0"/>
        <w:ind w:left="0"/>
        <w:jc w:val="both"/>
      </w:pPr>
      <w:r>
        <w:rPr>
          <w:rFonts w:ascii="Times New Roman"/>
          <w:b w:val="false"/>
          <w:i w:val="false"/>
          <w:color w:val="000000"/>
          <w:sz w:val="28"/>
        </w:rPr>
        <w:t>нужное подчеркнуть)</w:t>
      </w:r>
    </w:p>
    <w:p>
      <w:pPr>
        <w:spacing w:after="0"/>
        <w:ind w:left="0"/>
        <w:jc w:val="both"/>
      </w:pPr>
      <w:r>
        <w:rPr>
          <w:rFonts w:ascii="Times New Roman"/>
          <w:b w:val="false"/>
          <w:i w:val="false"/>
          <w:color w:val="000000"/>
          <w:sz w:val="28"/>
        </w:rPr>
        <w:t>в лице ________________________________________________________________,</w:t>
      </w:r>
    </w:p>
    <w:p>
      <w:pPr>
        <w:spacing w:after="0"/>
        <w:ind w:left="0"/>
        <w:jc w:val="both"/>
      </w:pPr>
      <w:r>
        <w:rPr>
          <w:rFonts w:ascii="Times New Roman"/>
          <w:b w:val="false"/>
          <w:i w:val="false"/>
          <w:color w:val="000000"/>
          <w:sz w:val="28"/>
        </w:rPr>
        <w:t>действующего на основании</w:t>
      </w:r>
    </w:p>
    <w:p>
      <w:pPr>
        <w:spacing w:after="0"/>
        <w:ind w:left="0"/>
        <w:jc w:val="both"/>
      </w:pPr>
      <w:r>
        <w:rPr>
          <w:rFonts w:ascii="Times New Roman"/>
          <w:b w:val="false"/>
          <w:i w:val="false"/>
          <w:color w:val="000000"/>
          <w:sz w:val="28"/>
        </w:rPr>
        <w:t>(должность, Ф.И.О.) ____________________________________________________,</w:t>
      </w:r>
    </w:p>
    <w:p>
      <w:pPr>
        <w:spacing w:after="0"/>
        <w:ind w:left="0"/>
        <w:jc w:val="both"/>
      </w:pPr>
      <w:r>
        <w:rPr>
          <w:rFonts w:ascii="Times New Roman"/>
          <w:b w:val="false"/>
          <w:i w:val="false"/>
          <w:color w:val="000000"/>
          <w:sz w:val="28"/>
        </w:rPr>
        <w:t>именуемый в дальнейшем Потребитель,</w:t>
      </w:r>
    </w:p>
    <w:p>
      <w:pPr>
        <w:spacing w:after="0"/>
        <w:ind w:left="0"/>
        <w:jc w:val="both"/>
      </w:pPr>
      <w:r>
        <w:rPr>
          <w:rFonts w:ascii="Times New Roman"/>
          <w:b w:val="false"/>
          <w:i w:val="false"/>
          <w:color w:val="000000"/>
          <w:sz w:val="28"/>
        </w:rPr>
        <w:t>с другой стороны, заключили настоящий Договор (далее – Договор)</w:t>
      </w:r>
    </w:p>
    <w:p>
      <w:pPr>
        <w:spacing w:after="0"/>
        <w:ind w:left="0"/>
        <w:jc w:val="both"/>
      </w:pPr>
      <w:r>
        <w:rPr>
          <w:rFonts w:ascii="Times New Roman"/>
          <w:b w:val="false"/>
          <w:i w:val="false"/>
          <w:color w:val="000000"/>
          <w:sz w:val="28"/>
        </w:rPr>
        <w:t>о нижеследующем.</w:t>
      </w:r>
    </w:p>
    <w:bookmarkStart w:name="z123" w:id="112"/>
    <w:p>
      <w:pPr>
        <w:spacing w:after="0"/>
        <w:ind w:left="0"/>
        <w:jc w:val="left"/>
      </w:pPr>
      <w:r>
        <w:rPr>
          <w:rFonts w:ascii="Times New Roman"/>
          <w:b/>
          <w:i w:val="false"/>
          <w:color w:val="000000"/>
        </w:rPr>
        <w:t xml:space="preserve"> Глава 1. Основные понятия, используемые в Договоре</w:t>
      </w:r>
    </w:p>
    <w:bookmarkEnd w:id="112"/>
    <w:bookmarkStart w:name="z124" w:id="113"/>
    <w:p>
      <w:pPr>
        <w:spacing w:after="0"/>
        <w:ind w:left="0"/>
        <w:jc w:val="both"/>
      </w:pPr>
      <w:r>
        <w:rPr>
          <w:rFonts w:ascii="Times New Roman"/>
          <w:b w:val="false"/>
          <w:i w:val="false"/>
          <w:color w:val="000000"/>
          <w:sz w:val="28"/>
        </w:rPr>
        <w:t>
      1. В Договоре используются следующие основные понятия:</w:t>
      </w:r>
    </w:p>
    <w:bookmarkEnd w:id="113"/>
    <w:bookmarkStart w:name="z125" w:id="114"/>
    <w:p>
      <w:pPr>
        <w:spacing w:after="0"/>
        <w:ind w:left="0"/>
        <w:jc w:val="both"/>
      </w:pPr>
      <w:r>
        <w:rPr>
          <w:rFonts w:ascii="Times New Roman"/>
          <w:b w:val="false"/>
          <w:i w:val="false"/>
          <w:color w:val="000000"/>
          <w:sz w:val="28"/>
        </w:rPr>
        <w:t>
      расчетный период – период времени (календарный месяц), определяемый договором на теплоснабжение, за который потребленная тепловая энергия учитывается и предъявляется к оплате Потребителю;</w:t>
      </w:r>
    </w:p>
    <w:bookmarkEnd w:id="114"/>
    <w:bookmarkStart w:name="z126" w:id="115"/>
    <w:p>
      <w:pPr>
        <w:spacing w:after="0"/>
        <w:ind w:left="0"/>
        <w:jc w:val="both"/>
      </w:pPr>
      <w:r>
        <w:rPr>
          <w:rFonts w:ascii="Times New Roman"/>
          <w:b w:val="false"/>
          <w:i w:val="false"/>
          <w:color w:val="000000"/>
          <w:sz w:val="28"/>
        </w:rPr>
        <w:t>
      расчет за тепловую энергию – оплата Потребителя за потребленную тепловую энергию по истечении расчетного периода на основании предъявленного Поставщиком платежного документа;</w:t>
      </w:r>
    </w:p>
    <w:bookmarkEnd w:id="115"/>
    <w:bookmarkStart w:name="z127" w:id="116"/>
    <w:p>
      <w:pPr>
        <w:spacing w:after="0"/>
        <w:ind w:left="0"/>
        <w:jc w:val="both"/>
      </w:pPr>
      <w:r>
        <w:rPr>
          <w:rFonts w:ascii="Times New Roman"/>
          <w:b w:val="false"/>
          <w:i w:val="false"/>
          <w:color w:val="000000"/>
          <w:sz w:val="28"/>
        </w:rPr>
        <w:t>
      система теплоснабжения – комплекс установок, предназначенных для производства, транспортировки и использования теплоносителя;</w:t>
      </w:r>
    </w:p>
    <w:bookmarkEnd w:id="116"/>
    <w:bookmarkStart w:name="z128" w:id="117"/>
    <w:p>
      <w:pPr>
        <w:spacing w:after="0"/>
        <w:ind w:left="0"/>
        <w:jc w:val="both"/>
      </w:pPr>
      <w:r>
        <w:rPr>
          <w:rFonts w:ascii="Times New Roman"/>
          <w:b w:val="false"/>
          <w:i w:val="false"/>
          <w:color w:val="000000"/>
          <w:sz w:val="28"/>
        </w:rPr>
        <w:t>
      теплопотребляющие установки – комплекс устройств, предназначенных для использования тепловой энергии, теплоносителя для нужд потребителя тепловой энергии;</w:t>
      </w:r>
    </w:p>
    <w:bookmarkEnd w:id="117"/>
    <w:bookmarkStart w:name="z129" w:id="118"/>
    <w:p>
      <w:pPr>
        <w:spacing w:after="0"/>
        <w:ind w:left="0"/>
        <w:jc w:val="both"/>
      </w:pPr>
      <w:r>
        <w:rPr>
          <w:rFonts w:ascii="Times New Roman"/>
          <w:b w:val="false"/>
          <w:i w:val="false"/>
          <w:color w:val="000000"/>
          <w:sz w:val="28"/>
        </w:rPr>
        <w:t>
      тепловая сеть – система трубопроводов и устройств (включая центральные тепловые пункты, насосные станции), предназначенная для транспортировки и регулирования потока теплоносителя с целью передачи тепловой энергии от источников тепловой энергии до теплопотребляющих установок;</w:t>
      </w:r>
    </w:p>
    <w:bookmarkEnd w:id="118"/>
    <w:bookmarkStart w:name="z130" w:id="119"/>
    <w:p>
      <w:pPr>
        <w:spacing w:after="0"/>
        <w:ind w:left="0"/>
        <w:jc w:val="both"/>
      </w:pPr>
      <w:r>
        <w:rPr>
          <w:rFonts w:ascii="Times New Roman"/>
          <w:b w:val="false"/>
          <w:i w:val="false"/>
          <w:color w:val="000000"/>
          <w:sz w:val="28"/>
        </w:rPr>
        <w:t>
      теплоноситель – жидкое или газообразное вещество (пар, воздух, вода и другие вещества), используемое для транспортировки тепловой энергии;</w:t>
      </w:r>
    </w:p>
    <w:bookmarkEnd w:id="119"/>
    <w:bookmarkStart w:name="z131" w:id="120"/>
    <w:p>
      <w:pPr>
        <w:spacing w:after="0"/>
        <w:ind w:left="0"/>
        <w:jc w:val="both"/>
      </w:pPr>
      <w:r>
        <w:rPr>
          <w:rFonts w:ascii="Times New Roman"/>
          <w:b w:val="false"/>
          <w:i w:val="false"/>
          <w:color w:val="000000"/>
          <w:sz w:val="28"/>
        </w:rPr>
        <w:t>
      тепловая энергия – энергетический ресурс, являющийся товаром, при потреблении которого изменяются термодинамические параметры теплоносителей;</w:t>
      </w:r>
    </w:p>
    <w:bookmarkEnd w:id="120"/>
    <w:bookmarkStart w:name="z132" w:id="121"/>
    <w:p>
      <w:pPr>
        <w:spacing w:after="0"/>
        <w:ind w:left="0"/>
        <w:jc w:val="both"/>
      </w:pPr>
      <w:r>
        <w:rPr>
          <w:rFonts w:ascii="Times New Roman"/>
          <w:b w:val="false"/>
          <w:i w:val="false"/>
          <w:color w:val="000000"/>
          <w:sz w:val="28"/>
        </w:rPr>
        <w:t>
      поверка средства измерений – совокупность операций, выполняемых государственной метрологической службой или другими аккредитованными юридическими лицами в целях определения и подтверждения соответствия средства измерений установленным техническим и метрологическим требованиям;</w:t>
      </w:r>
    </w:p>
    <w:bookmarkEnd w:id="121"/>
    <w:bookmarkStart w:name="z133" w:id="122"/>
    <w:p>
      <w:pPr>
        <w:spacing w:after="0"/>
        <w:ind w:left="0"/>
        <w:jc w:val="both"/>
      </w:pPr>
      <w:r>
        <w:rPr>
          <w:rFonts w:ascii="Times New Roman"/>
          <w:b w:val="false"/>
          <w:i w:val="false"/>
          <w:color w:val="000000"/>
          <w:sz w:val="28"/>
        </w:rPr>
        <w:t>
      поставщик – организация, осуществляющая продажу Потребителям купленной тепловой энергии;</w:t>
      </w:r>
    </w:p>
    <w:bookmarkEnd w:id="122"/>
    <w:bookmarkStart w:name="z134" w:id="123"/>
    <w:p>
      <w:pPr>
        <w:spacing w:after="0"/>
        <w:ind w:left="0"/>
        <w:jc w:val="both"/>
      </w:pPr>
      <w:r>
        <w:rPr>
          <w:rFonts w:ascii="Times New Roman"/>
          <w:b w:val="false"/>
          <w:i w:val="false"/>
          <w:color w:val="000000"/>
          <w:sz w:val="28"/>
        </w:rPr>
        <w:t>
      граница раздела эксплуатационной ответственности сторон – точка (линия) раздела теплопотребляющих установок и/или сети сторон, определяемая по балансовой принадлежности теплопотребляющих установок и/или сети или соглашением сторон, граница эксплуатационной ответственности между потребителем и энергопередающей или энергоснабжающей организацией в многоквартирных жилых домах, определяется по первому разделительному фланцу входных задвижек узла управления (Элеватор);</w:t>
      </w:r>
    </w:p>
    <w:bookmarkEnd w:id="123"/>
    <w:bookmarkStart w:name="z135" w:id="124"/>
    <w:p>
      <w:pPr>
        <w:spacing w:after="0"/>
        <w:ind w:left="0"/>
        <w:jc w:val="both"/>
      </w:pPr>
      <w:r>
        <w:rPr>
          <w:rFonts w:ascii="Times New Roman"/>
          <w:b w:val="false"/>
          <w:i w:val="false"/>
          <w:color w:val="000000"/>
          <w:sz w:val="28"/>
        </w:rPr>
        <w:t xml:space="preserve">
      граница балансовой принадлежности – точка раздела тепловой сети между энергопроизводящей, энергопередающей организациями и Потребителем, а также между Потребителем и субпотребителем, определяемая по балансовой принадлежности тепловой сети; </w:t>
      </w:r>
    </w:p>
    <w:bookmarkEnd w:id="124"/>
    <w:bookmarkStart w:name="z136" w:id="125"/>
    <w:p>
      <w:pPr>
        <w:spacing w:after="0"/>
        <w:ind w:left="0"/>
        <w:jc w:val="both"/>
      </w:pPr>
      <w:r>
        <w:rPr>
          <w:rFonts w:ascii="Times New Roman"/>
          <w:b w:val="false"/>
          <w:i w:val="false"/>
          <w:color w:val="000000"/>
          <w:sz w:val="28"/>
        </w:rPr>
        <w:t>
      платежный документ – документ (счет, извещение, квитанция, счет-предупреждение), выписанный Поставщиком на основании фактических показателей приборов учета, а при их отсутствии или временном нарушении – расчетным путем на основании которого Потребителем производится оплата за потребленную тепловую энергию;</w:t>
      </w:r>
    </w:p>
    <w:bookmarkEnd w:id="125"/>
    <w:bookmarkStart w:name="z137" w:id="126"/>
    <w:p>
      <w:pPr>
        <w:spacing w:after="0"/>
        <w:ind w:left="0"/>
        <w:jc w:val="both"/>
      </w:pPr>
      <w:r>
        <w:rPr>
          <w:rFonts w:ascii="Times New Roman"/>
          <w:b w:val="false"/>
          <w:i w:val="false"/>
          <w:color w:val="000000"/>
          <w:sz w:val="28"/>
        </w:rPr>
        <w:t xml:space="preserve">
      потребитель тепловой энергии (далее – потребитель) – физическое или юридическое лицо, приобретающее тепловую энергию для собственного потребления и (или) дальнейшей продажи субпотребителю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теплоэнергетике";</w:t>
      </w:r>
    </w:p>
    <w:bookmarkEnd w:id="126"/>
    <w:bookmarkStart w:name="z138" w:id="127"/>
    <w:p>
      <w:pPr>
        <w:spacing w:after="0"/>
        <w:ind w:left="0"/>
        <w:jc w:val="both"/>
      </w:pPr>
      <w:r>
        <w:rPr>
          <w:rFonts w:ascii="Times New Roman"/>
          <w:b w:val="false"/>
          <w:i w:val="false"/>
          <w:color w:val="000000"/>
          <w:sz w:val="28"/>
        </w:rPr>
        <w:t>
      субпотребитель – потребитель, тепловые сети и (или) теплопотребляющие установки которого присоединены к тепловым сетям потребителя;</w:t>
      </w:r>
    </w:p>
    <w:bookmarkEnd w:id="127"/>
    <w:bookmarkStart w:name="z139" w:id="128"/>
    <w:p>
      <w:pPr>
        <w:spacing w:after="0"/>
        <w:ind w:left="0"/>
        <w:jc w:val="both"/>
      </w:pPr>
      <w:r>
        <w:rPr>
          <w:rFonts w:ascii="Times New Roman"/>
          <w:b w:val="false"/>
          <w:i w:val="false"/>
          <w:color w:val="000000"/>
          <w:sz w:val="28"/>
        </w:rPr>
        <w:t>
      ведомство уполномоченного органа – ведомство государственного органа, осуществляющего руководство в соответствующих сферах естественных монополий.</w:t>
      </w:r>
    </w:p>
    <w:bookmarkEnd w:id="128"/>
    <w:bookmarkStart w:name="z140" w:id="129"/>
    <w:p>
      <w:pPr>
        <w:spacing w:after="0"/>
        <w:ind w:left="0"/>
        <w:jc w:val="left"/>
      </w:pPr>
      <w:r>
        <w:rPr>
          <w:rFonts w:ascii="Times New Roman"/>
          <w:b/>
          <w:i w:val="false"/>
          <w:color w:val="000000"/>
        </w:rPr>
        <w:t xml:space="preserve"> Глава 2. Предмет Договора</w:t>
      </w:r>
    </w:p>
    <w:bookmarkEnd w:id="129"/>
    <w:p>
      <w:pPr>
        <w:spacing w:after="0"/>
        <w:ind w:left="0"/>
        <w:jc w:val="both"/>
      </w:pPr>
      <w:bookmarkStart w:name="z141" w:id="130"/>
      <w:r>
        <w:rPr>
          <w:rFonts w:ascii="Times New Roman"/>
          <w:b w:val="false"/>
          <w:i w:val="false"/>
          <w:color w:val="000000"/>
          <w:sz w:val="28"/>
        </w:rPr>
        <w:t>
      2. Обязательные условия, предшествующие Договору:</w:t>
      </w:r>
    </w:p>
    <w:bookmarkEnd w:id="130"/>
    <w:p>
      <w:pPr>
        <w:spacing w:after="0"/>
        <w:ind w:left="0"/>
        <w:jc w:val="both"/>
      </w:pPr>
      <w:r>
        <w:rPr>
          <w:rFonts w:ascii="Times New Roman"/>
          <w:b w:val="false"/>
          <w:i w:val="false"/>
          <w:color w:val="000000"/>
          <w:sz w:val="28"/>
        </w:rPr>
        <w:t>_____________________________________________________________________________________________</w:t>
      </w:r>
    </w:p>
    <w:p>
      <w:pPr>
        <w:spacing w:after="0"/>
        <w:ind w:left="0"/>
        <w:jc w:val="both"/>
      </w:pPr>
      <w:r>
        <w:rPr>
          <w:rFonts w:ascii="Times New Roman"/>
          <w:b w:val="false"/>
          <w:i w:val="false"/>
          <w:color w:val="000000"/>
          <w:sz w:val="28"/>
        </w:rPr>
        <w:t>(в данном пункте предусматриваются обязательные условия: режим подачи и потребления тепловой энергии в соответствии с требованиями, установленными действующей нормативно-технической документацией в области энергетики, максимальный часовой отпуск тепловой энергии в паре и горячей воде, а также соответствующий максимальный часовой расход теплоносителя и условия его возврата, с учетом действующей нормативно-технической документации в области энергетики, количество тепловой энергии для юридических или физических лиц, использующего тепловую энергию для предпринимательских целей, качество тепловой энергии, объем и качество возвращаемого потребителем конденсата, в том числе наличие акта технической готовности систем теплоснабжения, акта разграничения балансовой принадлежности тепловых сетей и эксплуатационной ответственности сторон и иные документы).</w:t>
      </w:r>
    </w:p>
    <w:bookmarkStart w:name="z142" w:id="131"/>
    <w:p>
      <w:pPr>
        <w:spacing w:after="0"/>
        <w:ind w:left="0"/>
        <w:jc w:val="both"/>
      </w:pPr>
      <w:r>
        <w:rPr>
          <w:rFonts w:ascii="Times New Roman"/>
          <w:b w:val="false"/>
          <w:i w:val="false"/>
          <w:color w:val="000000"/>
          <w:sz w:val="28"/>
        </w:rPr>
        <w:t>
      В случае необходимости обязательные условия, предшествующие Договору, оформляются отдельным приложением к Договору.</w:t>
      </w:r>
    </w:p>
    <w:bookmarkEnd w:id="131"/>
    <w:bookmarkStart w:name="z143" w:id="132"/>
    <w:p>
      <w:pPr>
        <w:spacing w:after="0"/>
        <w:ind w:left="0"/>
        <w:jc w:val="both"/>
      </w:pPr>
      <w:r>
        <w:rPr>
          <w:rFonts w:ascii="Times New Roman"/>
          <w:b w:val="false"/>
          <w:i w:val="false"/>
          <w:color w:val="000000"/>
          <w:sz w:val="28"/>
        </w:rPr>
        <w:t>
      3. Поставщик обязуется подавать Потребителю через присоединенную сеть энергопередающих организаций тепловую энергию.</w:t>
      </w:r>
    </w:p>
    <w:bookmarkEnd w:id="132"/>
    <w:bookmarkStart w:name="z144" w:id="133"/>
    <w:p>
      <w:pPr>
        <w:spacing w:after="0"/>
        <w:ind w:left="0"/>
        <w:jc w:val="both"/>
      </w:pPr>
      <w:r>
        <w:rPr>
          <w:rFonts w:ascii="Times New Roman"/>
          <w:b w:val="false"/>
          <w:i w:val="false"/>
          <w:color w:val="000000"/>
          <w:sz w:val="28"/>
        </w:rPr>
        <w:t>
      При этом параметры (качество) поставляемой потребителям тепловой энергии определяются по показаниям приборов коммерческого учета, установленных на границе балансовой принадлежности сторон, и должны соответствовать требованиям, установленным государственными стандартами или иной нормативно-технической документацией в области энергетики, а также температурному графику, составленному Поставщиком и согласованному с местными исполнительными органами.</w:t>
      </w:r>
    </w:p>
    <w:bookmarkEnd w:id="133"/>
    <w:bookmarkStart w:name="z145" w:id="134"/>
    <w:p>
      <w:pPr>
        <w:spacing w:after="0"/>
        <w:ind w:left="0"/>
        <w:jc w:val="both"/>
      </w:pPr>
      <w:r>
        <w:rPr>
          <w:rFonts w:ascii="Times New Roman"/>
          <w:b w:val="false"/>
          <w:i w:val="false"/>
          <w:color w:val="000000"/>
          <w:sz w:val="28"/>
        </w:rPr>
        <w:t>
      Поставщик обязан обеспечить Потребителя тепловой энергией в соответствии с Договором.</w:t>
      </w:r>
    </w:p>
    <w:bookmarkEnd w:id="134"/>
    <w:bookmarkStart w:name="z146" w:id="135"/>
    <w:p>
      <w:pPr>
        <w:spacing w:after="0"/>
        <w:ind w:left="0"/>
        <w:jc w:val="both"/>
      </w:pPr>
      <w:r>
        <w:rPr>
          <w:rFonts w:ascii="Times New Roman"/>
          <w:b w:val="false"/>
          <w:i w:val="false"/>
          <w:color w:val="000000"/>
          <w:sz w:val="28"/>
        </w:rPr>
        <w:t>
      4. В договоре на оказание услуг по производству тепловой энергии могут содержаться иные условия по соглашению сторон.</w:t>
      </w:r>
    </w:p>
    <w:bookmarkEnd w:id="135"/>
    <w:bookmarkStart w:name="z147" w:id="136"/>
    <w:p>
      <w:pPr>
        <w:spacing w:after="0"/>
        <w:ind w:left="0"/>
        <w:jc w:val="left"/>
      </w:pPr>
      <w:r>
        <w:rPr>
          <w:rFonts w:ascii="Times New Roman"/>
          <w:b/>
          <w:i w:val="false"/>
          <w:color w:val="000000"/>
        </w:rPr>
        <w:t xml:space="preserve"> Глава 3. Права, обязанность и ответственность сторон</w:t>
      </w:r>
    </w:p>
    <w:bookmarkEnd w:id="136"/>
    <w:bookmarkStart w:name="z148" w:id="137"/>
    <w:p>
      <w:pPr>
        <w:spacing w:after="0"/>
        <w:ind w:left="0"/>
        <w:jc w:val="both"/>
      </w:pPr>
      <w:r>
        <w:rPr>
          <w:rFonts w:ascii="Times New Roman"/>
          <w:b w:val="false"/>
          <w:i w:val="false"/>
          <w:color w:val="000000"/>
          <w:sz w:val="28"/>
        </w:rPr>
        <w:t>
      5. Потребитель имеет право:</w:t>
      </w:r>
    </w:p>
    <w:bookmarkEnd w:id="137"/>
    <w:bookmarkStart w:name="z149" w:id="138"/>
    <w:p>
      <w:pPr>
        <w:spacing w:after="0"/>
        <w:ind w:left="0"/>
        <w:jc w:val="both"/>
      </w:pPr>
      <w:r>
        <w:rPr>
          <w:rFonts w:ascii="Times New Roman"/>
          <w:b w:val="false"/>
          <w:i w:val="false"/>
          <w:color w:val="000000"/>
          <w:sz w:val="28"/>
        </w:rPr>
        <w:t>
      1) покупать услуги по реализации тепловой энергии по тарифам, утвержденным в соответствии с законодательством Республики Казахстан о естественных монополиях;</w:t>
      </w:r>
    </w:p>
    <w:bookmarkEnd w:id="138"/>
    <w:bookmarkStart w:name="z150" w:id="139"/>
    <w:p>
      <w:pPr>
        <w:spacing w:after="0"/>
        <w:ind w:left="0"/>
        <w:jc w:val="both"/>
      </w:pPr>
      <w:r>
        <w:rPr>
          <w:rFonts w:ascii="Times New Roman"/>
          <w:b w:val="false"/>
          <w:i w:val="false"/>
          <w:color w:val="000000"/>
          <w:sz w:val="28"/>
        </w:rPr>
        <w:t>
      2) на получение услуг установленного качества в объеме и сроки, установленные настоящим Договором;</w:t>
      </w:r>
    </w:p>
    <w:bookmarkEnd w:id="139"/>
    <w:bookmarkStart w:name="z151" w:id="140"/>
    <w:p>
      <w:pPr>
        <w:spacing w:after="0"/>
        <w:ind w:left="0"/>
        <w:jc w:val="both"/>
      </w:pPr>
      <w:r>
        <w:rPr>
          <w:rFonts w:ascii="Times New Roman"/>
          <w:b w:val="false"/>
          <w:i w:val="false"/>
          <w:color w:val="000000"/>
          <w:sz w:val="28"/>
        </w:rPr>
        <w:t>
      3) на получение тепловой энергии в необходимом количестве для предпринимательских целей и бытового потребления по соглашению сторон;</w:t>
      </w:r>
    </w:p>
    <w:bookmarkEnd w:id="140"/>
    <w:bookmarkStart w:name="z152" w:id="141"/>
    <w:p>
      <w:pPr>
        <w:spacing w:after="0"/>
        <w:ind w:left="0"/>
        <w:jc w:val="both"/>
      </w:pPr>
      <w:r>
        <w:rPr>
          <w:rFonts w:ascii="Times New Roman"/>
          <w:b w:val="false"/>
          <w:i w:val="false"/>
          <w:color w:val="000000"/>
          <w:sz w:val="28"/>
        </w:rPr>
        <w:t>
      4) изменять количество потребляемой тепловой энергии для предпринимательских целей, определенное Договором;</w:t>
      </w:r>
    </w:p>
    <w:bookmarkEnd w:id="141"/>
    <w:bookmarkStart w:name="z153" w:id="142"/>
    <w:p>
      <w:pPr>
        <w:spacing w:after="0"/>
        <w:ind w:left="0"/>
        <w:jc w:val="both"/>
      </w:pPr>
      <w:r>
        <w:rPr>
          <w:rFonts w:ascii="Times New Roman"/>
          <w:b w:val="false"/>
          <w:i w:val="false"/>
          <w:color w:val="000000"/>
          <w:sz w:val="28"/>
        </w:rPr>
        <w:t>
      5) получать от Поставщика информацию об изменении тарифов (цен, ставок сборов) или их предельных уровней в соответствии с законодательством Республики Казахстан о естественных монополиях;</w:t>
      </w:r>
    </w:p>
    <w:bookmarkEnd w:id="142"/>
    <w:bookmarkStart w:name="z154" w:id="143"/>
    <w:p>
      <w:pPr>
        <w:spacing w:after="0"/>
        <w:ind w:left="0"/>
        <w:jc w:val="both"/>
      </w:pPr>
      <w:r>
        <w:rPr>
          <w:rFonts w:ascii="Times New Roman"/>
          <w:b w:val="false"/>
          <w:i w:val="false"/>
          <w:color w:val="000000"/>
          <w:sz w:val="28"/>
        </w:rPr>
        <w:t>
      6) получать тепловую энергию непрерывно при осуществлении деятельности, связанной с производством в непрерывном цикле, в соответствии с законодательством Республики Казахстан о естественных монополиях;</w:t>
      </w:r>
    </w:p>
    <w:bookmarkEnd w:id="143"/>
    <w:bookmarkStart w:name="z155" w:id="144"/>
    <w:p>
      <w:pPr>
        <w:spacing w:after="0"/>
        <w:ind w:left="0"/>
        <w:jc w:val="both"/>
      </w:pPr>
      <w:r>
        <w:rPr>
          <w:rFonts w:ascii="Times New Roman"/>
          <w:b w:val="false"/>
          <w:i w:val="false"/>
          <w:color w:val="000000"/>
          <w:sz w:val="28"/>
        </w:rPr>
        <w:t>
      7) требовать от Поставщика перерасчета по оплате услуги по реализации тепловой энергии и возмещения реального ущерба, причиненного недопоставкой или поставкой некачественной тепловой энергии, в соответствии с условиями заключенного договора;</w:t>
      </w:r>
    </w:p>
    <w:bookmarkEnd w:id="144"/>
    <w:bookmarkStart w:name="z156" w:id="145"/>
    <w:p>
      <w:pPr>
        <w:spacing w:after="0"/>
        <w:ind w:left="0"/>
        <w:jc w:val="both"/>
      </w:pPr>
      <w:r>
        <w:rPr>
          <w:rFonts w:ascii="Times New Roman"/>
          <w:b w:val="false"/>
          <w:i w:val="false"/>
          <w:color w:val="000000"/>
          <w:sz w:val="28"/>
        </w:rPr>
        <w:t>
      8) требовать от Поставщика перерасчета по оплате услуги по реализации тепловой энергии с учетом фактической температуры наружного воздуха;</w:t>
      </w:r>
    </w:p>
    <w:bookmarkEnd w:id="145"/>
    <w:bookmarkStart w:name="z157" w:id="146"/>
    <w:p>
      <w:pPr>
        <w:spacing w:after="0"/>
        <w:ind w:left="0"/>
        <w:jc w:val="both"/>
      </w:pPr>
      <w:r>
        <w:rPr>
          <w:rFonts w:ascii="Times New Roman"/>
          <w:b w:val="false"/>
          <w:i w:val="false"/>
          <w:color w:val="000000"/>
          <w:sz w:val="28"/>
        </w:rPr>
        <w:t>
      9) обращаться в уполномоченный и (или) судебные органы для решения спорных вопросов, связанных с заключением и исполнением Договора;</w:t>
      </w:r>
    </w:p>
    <w:bookmarkEnd w:id="146"/>
    <w:bookmarkStart w:name="z158" w:id="147"/>
    <w:p>
      <w:pPr>
        <w:spacing w:after="0"/>
        <w:ind w:left="0"/>
        <w:jc w:val="both"/>
      </w:pPr>
      <w:r>
        <w:rPr>
          <w:rFonts w:ascii="Times New Roman"/>
          <w:b w:val="false"/>
          <w:i w:val="false"/>
          <w:color w:val="000000"/>
          <w:sz w:val="28"/>
        </w:rPr>
        <w:t>
      10) участвовать в публичных слушаниях;</w:t>
      </w:r>
    </w:p>
    <w:bookmarkEnd w:id="147"/>
    <w:bookmarkStart w:name="z159" w:id="148"/>
    <w:p>
      <w:pPr>
        <w:spacing w:after="0"/>
        <w:ind w:left="0"/>
        <w:jc w:val="both"/>
      </w:pPr>
      <w:r>
        <w:rPr>
          <w:rFonts w:ascii="Times New Roman"/>
          <w:b w:val="false"/>
          <w:i w:val="false"/>
          <w:color w:val="000000"/>
          <w:sz w:val="28"/>
        </w:rPr>
        <w:t>
      11) в одностороннем порядке расторгнуть Договор при условии уведомления Поставщика и полной оплаты по предоставленному Поставщиком объему услуг;</w:t>
      </w:r>
    </w:p>
    <w:bookmarkEnd w:id="148"/>
    <w:bookmarkStart w:name="z160" w:id="149"/>
    <w:p>
      <w:pPr>
        <w:spacing w:after="0"/>
        <w:ind w:left="0"/>
        <w:jc w:val="both"/>
      </w:pPr>
      <w:r>
        <w:rPr>
          <w:rFonts w:ascii="Times New Roman"/>
          <w:b w:val="false"/>
          <w:i w:val="false"/>
          <w:color w:val="000000"/>
          <w:sz w:val="28"/>
        </w:rPr>
        <w:t>
      12) иметь иные права, предусмотренные гражданским законодательством Республики Казахстан;</w:t>
      </w:r>
    </w:p>
    <w:bookmarkEnd w:id="149"/>
    <w:bookmarkStart w:name="z161" w:id="150"/>
    <w:p>
      <w:pPr>
        <w:spacing w:after="0"/>
        <w:ind w:left="0"/>
        <w:jc w:val="both"/>
      </w:pPr>
      <w:r>
        <w:rPr>
          <w:rFonts w:ascii="Times New Roman"/>
          <w:b w:val="false"/>
          <w:i w:val="false"/>
          <w:color w:val="000000"/>
          <w:sz w:val="28"/>
        </w:rPr>
        <w:t>
      13) расторгнуть Договор в одностороннем порядке с письменным уведомлением Поставщика не позже, чем за тридцать календарных дней при условии оплаты за фактически предоставленные Поставщиком услуги. При этом не допускается односторонний отказ от Договора на реализацию тепловой энергией собственником отдельного помещения, система отопления которого является частью общей отопительной системы многоквартирного дома.</w:t>
      </w:r>
    </w:p>
    <w:bookmarkEnd w:id="150"/>
    <w:bookmarkStart w:name="z162" w:id="151"/>
    <w:p>
      <w:pPr>
        <w:spacing w:after="0"/>
        <w:ind w:left="0"/>
        <w:jc w:val="both"/>
      </w:pPr>
      <w:r>
        <w:rPr>
          <w:rFonts w:ascii="Times New Roman"/>
          <w:b w:val="false"/>
          <w:i w:val="false"/>
          <w:color w:val="000000"/>
          <w:sz w:val="28"/>
        </w:rPr>
        <w:t>
      6. Потребитель обязан:</w:t>
      </w:r>
    </w:p>
    <w:bookmarkEnd w:id="151"/>
    <w:bookmarkStart w:name="z163" w:id="152"/>
    <w:p>
      <w:pPr>
        <w:spacing w:after="0"/>
        <w:ind w:left="0"/>
        <w:jc w:val="both"/>
      </w:pPr>
      <w:r>
        <w:rPr>
          <w:rFonts w:ascii="Times New Roman"/>
          <w:b w:val="false"/>
          <w:i w:val="false"/>
          <w:color w:val="000000"/>
          <w:sz w:val="28"/>
        </w:rPr>
        <w:t>
      1) своевременно и в полном объеме оплачивать предоставленные Поставщиком услуги по реализации тепловой энергии согласно условиям Договора;</w:t>
      </w:r>
    </w:p>
    <w:bookmarkEnd w:id="152"/>
    <w:bookmarkStart w:name="z164" w:id="153"/>
    <w:p>
      <w:pPr>
        <w:spacing w:after="0"/>
        <w:ind w:left="0"/>
        <w:jc w:val="both"/>
      </w:pPr>
      <w:r>
        <w:rPr>
          <w:rFonts w:ascii="Times New Roman"/>
          <w:b w:val="false"/>
          <w:i w:val="false"/>
          <w:color w:val="000000"/>
          <w:sz w:val="28"/>
        </w:rPr>
        <w:t>
      2) немедленно в письменном виде уведомлять Поставщика о выходе из строя приборов учета или нарушении режима и условий работы, в противном случае приборы учета считаются вышедшими из строя со дня их последней поверки, подтвержденной соответствующими документами;</w:t>
      </w:r>
    </w:p>
    <w:bookmarkEnd w:id="153"/>
    <w:bookmarkStart w:name="z165" w:id="154"/>
    <w:p>
      <w:pPr>
        <w:spacing w:after="0"/>
        <w:ind w:left="0"/>
        <w:jc w:val="both"/>
      </w:pPr>
      <w:r>
        <w:rPr>
          <w:rFonts w:ascii="Times New Roman"/>
          <w:b w:val="false"/>
          <w:i w:val="false"/>
          <w:color w:val="000000"/>
          <w:sz w:val="28"/>
        </w:rPr>
        <w:t>
      3) обеспечить надлежащее техническое состояние и безопасность эксплуатируемых сетей, приборов и оборудования, соблюдать установленный режим потребления энергии, а также немедленно сообщать Поставщику об авариях, пожарах и иных нарушениях, возникающих при пользовании энергией;</w:t>
      </w:r>
    </w:p>
    <w:bookmarkEnd w:id="154"/>
    <w:bookmarkStart w:name="z166" w:id="155"/>
    <w:p>
      <w:pPr>
        <w:spacing w:after="0"/>
        <w:ind w:left="0"/>
        <w:jc w:val="both"/>
      </w:pPr>
      <w:r>
        <w:rPr>
          <w:rFonts w:ascii="Times New Roman"/>
          <w:b w:val="false"/>
          <w:i w:val="false"/>
          <w:color w:val="000000"/>
          <w:sz w:val="28"/>
        </w:rPr>
        <w:t>
      4) до пуска в эксплуатацию и перед каждым отопительным сезоном теплопотребляющих установок провести комплекс мероприятий для оформления акта технической готовности, выданного Поставщиком, кроме случаев плановых ремонтов, аварийно-восстановительных работ;</w:t>
      </w:r>
    </w:p>
    <w:bookmarkEnd w:id="155"/>
    <w:bookmarkStart w:name="z167" w:id="156"/>
    <w:p>
      <w:pPr>
        <w:spacing w:after="0"/>
        <w:ind w:left="0"/>
        <w:jc w:val="both"/>
      </w:pPr>
      <w:r>
        <w:rPr>
          <w:rFonts w:ascii="Times New Roman"/>
          <w:b w:val="false"/>
          <w:i w:val="false"/>
          <w:color w:val="000000"/>
          <w:sz w:val="28"/>
        </w:rPr>
        <w:t>
      5) обеспечить беспрепятственный доступ представителю Поставщика и Госэнергоконтроля к приборам учета тепловой энергии и теплопотребляющим установкам для осуществления контроля технического состояния и безопасности сетей, приборов и оборудования;</w:t>
      </w:r>
    </w:p>
    <w:bookmarkEnd w:id="156"/>
    <w:bookmarkStart w:name="z168" w:id="157"/>
    <w:p>
      <w:pPr>
        <w:spacing w:after="0"/>
        <w:ind w:left="0"/>
        <w:jc w:val="both"/>
      </w:pPr>
      <w:r>
        <w:rPr>
          <w:rFonts w:ascii="Times New Roman"/>
          <w:b w:val="false"/>
          <w:i w:val="false"/>
          <w:color w:val="000000"/>
          <w:sz w:val="28"/>
        </w:rPr>
        <w:t>
      6) при расторжении Договора сделать сверку расчетов и погасить долг за фактически предоставленные Поставщиком услуги по реализации тепловой энергии.</w:t>
      </w:r>
    </w:p>
    <w:bookmarkEnd w:id="157"/>
    <w:bookmarkStart w:name="z169" w:id="158"/>
    <w:p>
      <w:pPr>
        <w:spacing w:after="0"/>
        <w:ind w:left="0"/>
        <w:jc w:val="both"/>
      </w:pPr>
      <w:r>
        <w:rPr>
          <w:rFonts w:ascii="Times New Roman"/>
          <w:b w:val="false"/>
          <w:i w:val="false"/>
          <w:color w:val="000000"/>
          <w:sz w:val="28"/>
        </w:rPr>
        <w:t>
      7. Поставщик имеет право:</w:t>
      </w:r>
    </w:p>
    <w:bookmarkEnd w:id="158"/>
    <w:bookmarkStart w:name="z170" w:id="159"/>
    <w:p>
      <w:pPr>
        <w:spacing w:after="0"/>
        <w:ind w:left="0"/>
        <w:jc w:val="both"/>
      </w:pPr>
      <w:r>
        <w:rPr>
          <w:rFonts w:ascii="Times New Roman"/>
          <w:b w:val="false"/>
          <w:i w:val="false"/>
          <w:color w:val="000000"/>
          <w:sz w:val="28"/>
        </w:rPr>
        <w:t>
      1) устанавливать в соответствии с Правилами пользования тепловой энергией технические требования, обязательные для соблюдения Потребителями;</w:t>
      </w:r>
    </w:p>
    <w:bookmarkEnd w:id="159"/>
    <w:bookmarkStart w:name="z171" w:id="160"/>
    <w:p>
      <w:pPr>
        <w:spacing w:after="0"/>
        <w:ind w:left="0"/>
        <w:jc w:val="both"/>
      </w:pPr>
      <w:r>
        <w:rPr>
          <w:rFonts w:ascii="Times New Roman"/>
          <w:b w:val="false"/>
          <w:i w:val="false"/>
          <w:color w:val="000000"/>
          <w:sz w:val="28"/>
        </w:rPr>
        <w:t>
      2) проводить техническое обслуживание и организовывать поверки приборов учета в порядке, установленном Правилами пользования тепловой энергией;</w:t>
      </w:r>
    </w:p>
    <w:bookmarkEnd w:id="160"/>
    <w:bookmarkStart w:name="z172" w:id="161"/>
    <w:p>
      <w:pPr>
        <w:spacing w:after="0"/>
        <w:ind w:left="0"/>
        <w:jc w:val="both"/>
      </w:pPr>
      <w:r>
        <w:rPr>
          <w:rFonts w:ascii="Times New Roman"/>
          <w:b w:val="false"/>
          <w:i w:val="false"/>
          <w:color w:val="000000"/>
          <w:sz w:val="28"/>
        </w:rPr>
        <w:t>
      3) взимать плату за оказываемые услуги по реализации тепловой энергией по тарифам, утвержденным в соответствии с законодательством Республики Казахстан о естественных монополиях;</w:t>
      </w:r>
    </w:p>
    <w:bookmarkEnd w:id="161"/>
    <w:bookmarkStart w:name="z173" w:id="162"/>
    <w:p>
      <w:pPr>
        <w:spacing w:after="0"/>
        <w:ind w:left="0"/>
        <w:jc w:val="both"/>
      </w:pPr>
      <w:r>
        <w:rPr>
          <w:rFonts w:ascii="Times New Roman"/>
          <w:b w:val="false"/>
          <w:i w:val="false"/>
          <w:color w:val="000000"/>
          <w:sz w:val="28"/>
        </w:rPr>
        <w:t>
      4) снижать тарифы на регулируемые услуги по реализации тепловой энергией в период действия тарифов в порядке, утвержденном уполномоченным органом;</w:t>
      </w:r>
    </w:p>
    <w:bookmarkEnd w:id="162"/>
    <w:bookmarkStart w:name="z174" w:id="163"/>
    <w:p>
      <w:pPr>
        <w:spacing w:after="0"/>
        <w:ind w:left="0"/>
        <w:jc w:val="both"/>
      </w:pPr>
      <w:r>
        <w:rPr>
          <w:rFonts w:ascii="Times New Roman"/>
          <w:b w:val="false"/>
          <w:i w:val="false"/>
          <w:color w:val="000000"/>
          <w:sz w:val="28"/>
        </w:rPr>
        <w:t>
      5) совершать иные действия, установленные действующим гражданским законодательством Республики Казахстан.</w:t>
      </w:r>
    </w:p>
    <w:bookmarkEnd w:id="163"/>
    <w:bookmarkStart w:name="z175" w:id="164"/>
    <w:p>
      <w:pPr>
        <w:spacing w:after="0"/>
        <w:ind w:left="0"/>
        <w:jc w:val="both"/>
      </w:pPr>
      <w:r>
        <w:rPr>
          <w:rFonts w:ascii="Times New Roman"/>
          <w:b w:val="false"/>
          <w:i w:val="false"/>
          <w:color w:val="000000"/>
          <w:sz w:val="28"/>
        </w:rPr>
        <w:t>
      8. Поставщик обязан:</w:t>
      </w:r>
    </w:p>
    <w:bookmarkEnd w:id="164"/>
    <w:bookmarkStart w:name="z176" w:id="165"/>
    <w:p>
      <w:pPr>
        <w:spacing w:after="0"/>
        <w:ind w:left="0"/>
        <w:jc w:val="both"/>
      </w:pPr>
      <w:r>
        <w:rPr>
          <w:rFonts w:ascii="Times New Roman"/>
          <w:b w:val="false"/>
          <w:i w:val="false"/>
          <w:color w:val="000000"/>
          <w:sz w:val="28"/>
        </w:rPr>
        <w:t>
      1) предоставлять равные условия для всех потребителей услуг по реализации тепловой энергией;</w:t>
      </w:r>
    </w:p>
    <w:bookmarkEnd w:id="165"/>
    <w:bookmarkStart w:name="z177" w:id="166"/>
    <w:p>
      <w:pPr>
        <w:spacing w:after="0"/>
        <w:ind w:left="0"/>
        <w:jc w:val="both"/>
      </w:pPr>
      <w:r>
        <w:rPr>
          <w:rFonts w:ascii="Times New Roman"/>
          <w:b w:val="false"/>
          <w:i w:val="false"/>
          <w:color w:val="000000"/>
          <w:sz w:val="28"/>
        </w:rPr>
        <w:t>
      2) заключать с Потребителем договор на предоставление услуги по реализации тепловой энергии;</w:t>
      </w:r>
    </w:p>
    <w:bookmarkEnd w:id="166"/>
    <w:bookmarkStart w:name="z178" w:id="167"/>
    <w:p>
      <w:pPr>
        <w:spacing w:after="0"/>
        <w:ind w:left="0"/>
        <w:jc w:val="both"/>
      </w:pPr>
      <w:r>
        <w:rPr>
          <w:rFonts w:ascii="Times New Roman"/>
          <w:b w:val="false"/>
          <w:i w:val="false"/>
          <w:color w:val="000000"/>
          <w:sz w:val="28"/>
        </w:rPr>
        <w:t>
      3) обеспечивать прием платежей от Потребителей за предоставленные услуги по реализации тепловой энергией в том числе с использованием современных информационно-технических средств;</w:t>
      </w:r>
    </w:p>
    <w:bookmarkEnd w:id="167"/>
    <w:bookmarkStart w:name="z179" w:id="168"/>
    <w:p>
      <w:pPr>
        <w:spacing w:after="0"/>
        <w:ind w:left="0"/>
        <w:jc w:val="both"/>
      </w:pPr>
      <w:r>
        <w:rPr>
          <w:rFonts w:ascii="Times New Roman"/>
          <w:b w:val="false"/>
          <w:i w:val="false"/>
          <w:color w:val="000000"/>
          <w:sz w:val="28"/>
        </w:rPr>
        <w:t>
      4) не допускать нарушения прав Потребителей при заключении договора на предоставление услуги по реализации тепловой энергии;</w:t>
      </w:r>
    </w:p>
    <w:bookmarkEnd w:id="168"/>
    <w:bookmarkStart w:name="z180" w:id="169"/>
    <w:p>
      <w:pPr>
        <w:spacing w:after="0"/>
        <w:ind w:left="0"/>
        <w:jc w:val="both"/>
      </w:pPr>
      <w:r>
        <w:rPr>
          <w:rFonts w:ascii="Times New Roman"/>
          <w:b w:val="false"/>
          <w:i w:val="false"/>
          <w:color w:val="000000"/>
          <w:sz w:val="28"/>
        </w:rPr>
        <w:t>
      5) поддерживать на границе раздела балансовой принадлежности тепловых сетей параметры тепловой энергии, указанные в настоящем Договоре;</w:t>
      </w:r>
    </w:p>
    <w:bookmarkEnd w:id="169"/>
    <w:bookmarkStart w:name="z181" w:id="170"/>
    <w:p>
      <w:pPr>
        <w:spacing w:after="0"/>
        <w:ind w:left="0"/>
        <w:jc w:val="both"/>
      </w:pPr>
      <w:r>
        <w:rPr>
          <w:rFonts w:ascii="Times New Roman"/>
          <w:b w:val="false"/>
          <w:i w:val="false"/>
          <w:color w:val="000000"/>
          <w:sz w:val="28"/>
        </w:rPr>
        <w:t>
      6) предоставлять Потребителю услуги по реализации тепловой энергии в соответствии с требованиями к качеству, установленными государственными органами в пределах их компетенции, а также в порядке и сроки, определенные условиями Договора;</w:t>
      </w:r>
    </w:p>
    <w:bookmarkEnd w:id="170"/>
    <w:bookmarkStart w:name="z182" w:id="171"/>
    <w:p>
      <w:pPr>
        <w:spacing w:after="0"/>
        <w:ind w:left="0"/>
        <w:jc w:val="both"/>
      </w:pPr>
      <w:r>
        <w:rPr>
          <w:rFonts w:ascii="Times New Roman"/>
          <w:b w:val="false"/>
          <w:i w:val="false"/>
          <w:color w:val="000000"/>
          <w:sz w:val="28"/>
        </w:rPr>
        <w:t>
      7) производить перерасчет стоимости услуг по теплоснабжению и возмещение реального ущерба, причиненного недопоставкой или поставкой некачественной тепловой энергии в соответствии с условиями заключенного договора, осуществлять возврат средств потребителям по результатам перерасчета стоимости услуг по теплоснабжению с учетом фактической температуры наружного воздуха в соответствии с методикой перерасчета стоимости услуг по теплоснабжению с учетом фактической температуры наружного воздуха, утвержденной уполномоченным органом;</w:t>
      </w:r>
    </w:p>
    <w:bookmarkEnd w:id="171"/>
    <w:bookmarkStart w:name="z183" w:id="172"/>
    <w:p>
      <w:pPr>
        <w:spacing w:after="0"/>
        <w:ind w:left="0"/>
        <w:jc w:val="both"/>
      </w:pPr>
      <w:r>
        <w:rPr>
          <w:rFonts w:ascii="Times New Roman"/>
          <w:b w:val="false"/>
          <w:i w:val="false"/>
          <w:color w:val="000000"/>
          <w:sz w:val="28"/>
        </w:rPr>
        <w:t>
      8) вести учет и контроль качества тепловой энергии поставляемой Потребителю, принимать своевременные меры по предупреждению и устранению нарушений качества тепловой энергии;</w:t>
      </w:r>
    </w:p>
    <w:bookmarkEnd w:id="172"/>
    <w:bookmarkStart w:name="z184" w:id="173"/>
    <w:p>
      <w:pPr>
        <w:spacing w:after="0"/>
        <w:ind w:left="0"/>
        <w:jc w:val="both"/>
      </w:pPr>
      <w:r>
        <w:rPr>
          <w:rFonts w:ascii="Times New Roman"/>
          <w:b w:val="false"/>
          <w:i w:val="false"/>
          <w:color w:val="000000"/>
          <w:sz w:val="28"/>
        </w:rPr>
        <w:t>
      9) в течение трех календарных дней со дня подачи письменного заявления либо устного обращения Потребителя о снижении качества тепловой энергии принять все меры по восстановлению качества и выполнить перерасчет;</w:t>
      </w:r>
    </w:p>
    <w:bookmarkEnd w:id="173"/>
    <w:bookmarkStart w:name="z185" w:id="174"/>
    <w:p>
      <w:pPr>
        <w:spacing w:after="0"/>
        <w:ind w:left="0"/>
        <w:jc w:val="both"/>
      </w:pPr>
      <w:r>
        <w:rPr>
          <w:rFonts w:ascii="Times New Roman"/>
          <w:b w:val="false"/>
          <w:i w:val="false"/>
          <w:color w:val="000000"/>
          <w:sz w:val="28"/>
        </w:rPr>
        <w:t>
      10) не допускать перерывы в реализации тепловой энергией, кроме случаев, предусмотренных настоящим Договором;</w:t>
      </w:r>
    </w:p>
    <w:bookmarkEnd w:id="174"/>
    <w:bookmarkStart w:name="z186" w:id="175"/>
    <w:p>
      <w:pPr>
        <w:spacing w:after="0"/>
        <w:ind w:left="0"/>
        <w:jc w:val="both"/>
      </w:pPr>
      <w:r>
        <w:rPr>
          <w:rFonts w:ascii="Times New Roman"/>
          <w:b w:val="false"/>
          <w:i w:val="false"/>
          <w:color w:val="000000"/>
          <w:sz w:val="28"/>
        </w:rPr>
        <w:t>
      11) в случае выхода прибора учета из строя не по вине Потребителя вести расчет за тепловую энергию по среднесуточному расходу Потребителя за аналогичный период прошлого года;</w:t>
      </w:r>
    </w:p>
    <w:bookmarkEnd w:id="175"/>
    <w:bookmarkStart w:name="z187" w:id="176"/>
    <w:p>
      <w:pPr>
        <w:spacing w:after="0"/>
        <w:ind w:left="0"/>
        <w:jc w:val="both"/>
      </w:pPr>
      <w:r>
        <w:rPr>
          <w:rFonts w:ascii="Times New Roman"/>
          <w:b w:val="false"/>
          <w:i w:val="false"/>
          <w:color w:val="000000"/>
          <w:sz w:val="28"/>
        </w:rPr>
        <w:t>
      12) довести до сведения потребителя информацию об изменении тарифов (цен, ставок сборов) или их предельных уровней в сроки, установленные законодательством Республики Казахстан о естественных монополиях;</w:t>
      </w:r>
    </w:p>
    <w:bookmarkEnd w:id="176"/>
    <w:bookmarkStart w:name="z188" w:id="177"/>
    <w:p>
      <w:pPr>
        <w:spacing w:after="0"/>
        <w:ind w:left="0"/>
        <w:jc w:val="both"/>
      </w:pPr>
      <w:r>
        <w:rPr>
          <w:rFonts w:ascii="Times New Roman"/>
          <w:b w:val="false"/>
          <w:i w:val="false"/>
          <w:color w:val="000000"/>
          <w:sz w:val="28"/>
        </w:rPr>
        <w:t>
      13) снижать в порядке, установленном уполномоченного органа, тарифы на реализацию тепловой энергией для Потребителя в случае соответствующего изменения налогового законодательства Республики Казахстан;</w:t>
      </w:r>
    </w:p>
    <w:bookmarkEnd w:id="177"/>
    <w:bookmarkStart w:name="z189" w:id="178"/>
    <w:p>
      <w:pPr>
        <w:spacing w:after="0"/>
        <w:ind w:left="0"/>
        <w:jc w:val="both"/>
      </w:pPr>
      <w:r>
        <w:rPr>
          <w:rFonts w:ascii="Times New Roman"/>
          <w:b w:val="false"/>
          <w:i w:val="false"/>
          <w:color w:val="000000"/>
          <w:sz w:val="28"/>
        </w:rPr>
        <w:t>
      14) предоставлять Потребителю тепловую энергию непрерывно при осуществлении деятельности, связанной с производством в непрерывном цикле, в соответствии с законодательством Республики Казахстан об электроэнергетике;</w:t>
      </w:r>
    </w:p>
    <w:bookmarkEnd w:id="178"/>
    <w:bookmarkStart w:name="z190" w:id="179"/>
    <w:p>
      <w:pPr>
        <w:spacing w:after="0"/>
        <w:ind w:left="0"/>
        <w:jc w:val="both"/>
      </w:pPr>
      <w:r>
        <w:rPr>
          <w:rFonts w:ascii="Times New Roman"/>
          <w:b w:val="false"/>
          <w:i w:val="false"/>
          <w:color w:val="000000"/>
          <w:sz w:val="28"/>
        </w:rPr>
        <w:t>
      15) снимать показания приборов учета тепловой энергии в присутствии представителей потребителя, либо обеспечить снятие показаний представителями энергопередающей организации в присутствии представителей потребителя, либо дистанционное снятие показаний приборов учета.</w:t>
      </w:r>
    </w:p>
    <w:bookmarkEnd w:id="179"/>
    <w:bookmarkStart w:name="z191" w:id="180"/>
    <w:p>
      <w:pPr>
        <w:spacing w:after="0"/>
        <w:ind w:left="0"/>
        <w:jc w:val="both"/>
      </w:pPr>
      <w:r>
        <w:rPr>
          <w:rFonts w:ascii="Times New Roman"/>
          <w:b w:val="false"/>
          <w:i w:val="false"/>
          <w:color w:val="000000"/>
          <w:sz w:val="28"/>
        </w:rPr>
        <w:t>
      9. За неисполнение или ненадлежащее исполнение обязательств по настоящему Договору стороны несут ответственность в соответствии с законодательством Республики Казахстан.</w:t>
      </w:r>
    </w:p>
    <w:bookmarkEnd w:id="180"/>
    <w:bookmarkStart w:name="z192" w:id="181"/>
    <w:p>
      <w:pPr>
        <w:spacing w:after="0"/>
        <w:ind w:left="0"/>
        <w:jc w:val="both"/>
      </w:pPr>
      <w:r>
        <w:rPr>
          <w:rFonts w:ascii="Times New Roman"/>
          <w:b w:val="false"/>
          <w:i w:val="false"/>
          <w:color w:val="000000"/>
          <w:sz w:val="28"/>
        </w:rPr>
        <w:t>
      10. За неоплату счета к моменту наступления срока оплаты по нему, Поставщик вправе начислять неустойку по неоплаченным суммам Потребителя, в размере не более 1,5 кратной ставки рефинансирования, установленной Национальным Банком Республики Казахстан на день фактического исполнения Потребителем денежного обязательства, за каждый день просрочки платежа, но не более суммы основного долга.</w:t>
      </w:r>
    </w:p>
    <w:bookmarkEnd w:id="181"/>
    <w:bookmarkStart w:name="z193" w:id="182"/>
    <w:p>
      <w:pPr>
        <w:spacing w:after="0"/>
        <w:ind w:left="0"/>
        <w:jc w:val="both"/>
      </w:pPr>
      <w:r>
        <w:rPr>
          <w:rFonts w:ascii="Times New Roman"/>
          <w:b w:val="false"/>
          <w:i w:val="false"/>
          <w:color w:val="000000"/>
          <w:sz w:val="28"/>
        </w:rPr>
        <w:t>
      11. Установление размера неустойки производится при заключении Договора. Началом срока начисления неустойки является первый день месяца, следующий за расчетным периодом, если иное не оговорено соглашением сторон.</w:t>
      </w:r>
    </w:p>
    <w:bookmarkEnd w:id="182"/>
    <w:bookmarkStart w:name="z194" w:id="183"/>
    <w:p>
      <w:pPr>
        <w:spacing w:after="0"/>
        <w:ind w:left="0"/>
        <w:jc w:val="both"/>
      </w:pPr>
      <w:r>
        <w:rPr>
          <w:rFonts w:ascii="Times New Roman"/>
          <w:b w:val="false"/>
          <w:i w:val="false"/>
          <w:color w:val="000000"/>
          <w:sz w:val="28"/>
        </w:rPr>
        <w:t>
      12. Если невозможность для Поставщика предоставить Потребителю услугу по реализации тепловой энергией наступила по вине других лиц, состоящих с Поставщиком в договорных отношениях, ответственность перед Потребителем несет Поставщик.</w:t>
      </w:r>
    </w:p>
    <w:bookmarkEnd w:id="183"/>
    <w:bookmarkStart w:name="z195" w:id="184"/>
    <w:p>
      <w:pPr>
        <w:spacing w:after="0"/>
        <w:ind w:left="0"/>
        <w:jc w:val="both"/>
      </w:pPr>
      <w:r>
        <w:rPr>
          <w:rFonts w:ascii="Times New Roman"/>
          <w:b w:val="false"/>
          <w:i w:val="false"/>
          <w:color w:val="000000"/>
          <w:sz w:val="28"/>
        </w:rPr>
        <w:t>
      Уплата неустойки не освобождает стороны от выполнения обязательств по Договору.</w:t>
      </w:r>
    </w:p>
    <w:bookmarkEnd w:id="184"/>
    <w:bookmarkStart w:name="z196" w:id="185"/>
    <w:p>
      <w:pPr>
        <w:spacing w:after="0"/>
        <w:ind w:left="0"/>
        <w:jc w:val="left"/>
      </w:pPr>
      <w:r>
        <w:rPr>
          <w:rFonts w:ascii="Times New Roman"/>
          <w:b/>
          <w:i w:val="false"/>
          <w:color w:val="000000"/>
        </w:rPr>
        <w:t xml:space="preserve"> Глава 4. Качество и объем поставляемой тепловой энергии</w:t>
      </w:r>
    </w:p>
    <w:bookmarkEnd w:id="185"/>
    <w:bookmarkStart w:name="z197" w:id="186"/>
    <w:p>
      <w:pPr>
        <w:spacing w:after="0"/>
        <w:ind w:left="0"/>
        <w:jc w:val="both"/>
      </w:pPr>
      <w:r>
        <w:rPr>
          <w:rFonts w:ascii="Times New Roman"/>
          <w:b w:val="false"/>
          <w:i w:val="false"/>
          <w:color w:val="000000"/>
          <w:sz w:val="28"/>
        </w:rPr>
        <w:t>
      13. Время прекращения подачи тепловой энергии, а также несоответствие ее качества требованиям нормативно-технической документации с отметкой о времени (дате, часе) должно быть отмечено в журнале диспетчерской службы Поставщика с последующей отметкой о времени (дате, часе) возобновления подачи тепловой энергии с должным (надлежащим) качеством.</w:t>
      </w:r>
    </w:p>
    <w:bookmarkEnd w:id="186"/>
    <w:bookmarkStart w:name="z198" w:id="187"/>
    <w:p>
      <w:pPr>
        <w:spacing w:after="0"/>
        <w:ind w:left="0"/>
        <w:jc w:val="both"/>
      </w:pPr>
      <w:r>
        <w:rPr>
          <w:rFonts w:ascii="Times New Roman"/>
          <w:b w:val="false"/>
          <w:i w:val="false"/>
          <w:color w:val="000000"/>
          <w:sz w:val="28"/>
        </w:rPr>
        <w:t>
      14. При перерыве в подаче или подаче тепловой энергии ненадлежащего качества Потребитель извещает об этом Поставщика лично (заявкой) или телефонограммой с обязательным указанием времени, даты ее передачи и фамилии лица, передавшего и принявшего ее. В телефонограмме указывается: время начала ухудшения качества (отсутствия) товара, характер ухудшения и необходимость присутствия представителя Поставщика (если ухудшение качества теплоэнергии или перерыв ее подачи Поставщиком в журнале не зафиксировано).</w:t>
      </w:r>
    </w:p>
    <w:bookmarkEnd w:id="187"/>
    <w:bookmarkStart w:name="z199" w:id="188"/>
    <w:p>
      <w:pPr>
        <w:spacing w:after="0"/>
        <w:ind w:left="0"/>
        <w:jc w:val="both"/>
      </w:pPr>
      <w:r>
        <w:rPr>
          <w:rFonts w:ascii="Times New Roman"/>
          <w:b w:val="false"/>
          <w:i w:val="false"/>
          <w:color w:val="000000"/>
          <w:sz w:val="28"/>
        </w:rPr>
        <w:t>
      При личном обращении Потребителя заявка должна иметь копию, на которой в момент регистрации ее поступления проставляются регистрационный номер, дата и время подачи заявки, подпись принявшего ее представителя Поставщика. При прекращении теплоснабжения, заявка подается немедленно, при ухудшении параметров – не позднее суток с момента начала отклонения.</w:t>
      </w:r>
    </w:p>
    <w:bookmarkEnd w:id="188"/>
    <w:bookmarkStart w:name="z200" w:id="189"/>
    <w:p>
      <w:pPr>
        <w:spacing w:after="0"/>
        <w:ind w:left="0"/>
        <w:jc w:val="both"/>
      </w:pPr>
      <w:r>
        <w:rPr>
          <w:rFonts w:ascii="Times New Roman"/>
          <w:b w:val="false"/>
          <w:i w:val="false"/>
          <w:color w:val="000000"/>
          <w:sz w:val="28"/>
        </w:rPr>
        <w:t>
      Поставщик сверяет отметки в журнале об отклонении качества товара, указанной в заявке (телефонограмме), перерывов в подаче его Потребителям и при отсутствии разногласий выполняет перерасчет стоимости товара в соответствии с его фактическим потреблением, исходя из среднесуточного отклонения параметров от расчетного.</w:t>
      </w:r>
    </w:p>
    <w:bookmarkEnd w:id="189"/>
    <w:bookmarkStart w:name="z201" w:id="190"/>
    <w:p>
      <w:pPr>
        <w:spacing w:after="0"/>
        <w:ind w:left="0"/>
        <w:jc w:val="both"/>
      </w:pPr>
      <w:r>
        <w:rPr>
          <w:rFonts w:ascii="Times New Roman"/>
          <w:b w:val="false"/>
          <w:i w:val="false"/>
          <w:color w:val="000000"/>
          <w:sz w:val="28"/>
        </w:rPr>
        <w:t>
      15. При отказе Поставщика удостоверить факт неподачи тепловой энергии или предоставления товара (тепловой энергии) низкого качества Потребитель вправе составить письменное заявление, где указывается:</w:t>
      </w:r>
    </w:p>
    <w:bookmarkEnd w:id="190"/>
    <w:bookmarkStart w:name="z202" w:id="191"/>
    <w:p>
      <w:pPr>
        <w:spacing w:after="0"/>
        <w:ind w:left="0"/>
        <w:jc w:val="both"/>
      </w:pPr>
      <w:r>
        <w:rPr>
          <w:rFonts w:ascii="Times New Roman"/>
          <w:b w:val="false"/>
          <w:i w:val="false"/>
          <w:color w:val="000000"/>
          <w:sz w:val="28"/>
        </w:rPr>
        <w:t>
      время начала отказа в подаче товара (отключения) или некачественной его поставки;</w:t>
      </w:r>
    </w:p>
    <w:bookmarkEnd w:id="191"/>
    <w:bookmarkStart w:name="z203" w:id="192"/>
    <w:p>
      <w:pPr>
        <w:spacing w:after="0"/>
        <w:ind w:left="0"/>
        <w:jc w:val="both"/>
      </w:pPr>
      <w:r>
        <w:rPr>
          <w:rFonts w:ascii="Times New Roman"/>
          <w:b w:val="false"/>
          <w:i w:val="false"/>
          <w:color w:val="000000"/>
          <w:sz w:val="28"/>
        </w:rPr>
        <w:t>
      характер ухудшения качества товара;</w:t>
      </w:r>
    </w:p>
    <w:bookmarkEnd w:id="192"/>
    <w:bookmarkStart w:name="z204" w:id="193"/>
    <w:p>
      <w:pPr>
        <w:spacing w:after="0"/>
        <w:ind w:left="0"/>
        <w:jc w:val="both"/>
      </w:pPr>
      <w:r>
        <w:rPr>
          <w:rFonts w:ascii="Times New Roman"/>
          <w:b w:val="false"/>
          <w:i w:val="false"/>
          <w:color w:val="000000"/>
          <w:sz w:val="28"/>
        </w:rPr>
        <w:t>
      время подачи заявки и ее регистрационный номер (по журналу Поставщика);</w:t>
      </w:r>
    </w:p>
    <w:bookmarkEnd w:id="193"/>
    <w:bookmarkStart w:name="z205" w:id="194"/>
    <w:p>
      <w:pPr>
        <w:spacing w:after="0"/>
        <w:ind w:left="0"/>
        <w:jc w:val="both"/>
      </w:pPr>
      <w:r>
        <w:rPr>
          <w:rFonts w:ascii="Times New Roman"/>
          <w:b w:val="false"/>
          <w:i w:val="false"/>
          <w:color w:val="000000"/>
          <w:sz w:val="28"/>
        </w:rPr>
        <w:t>
      время восстановления подачи тепловой энергии (нормализации его качества);</w:t>
      </w:r>
    </w:p>
    <w:bookmarkEnd w:id="194"/>
    <w:bookmarkStart w:name="z206" w:id="195"/>
    <w:p>
      <w:pPr>
        <w:spacing w:after="0"/>
        <w:ind w:left="0"/>
        <w:jc w:val="both"/>
      </w:pPr>
      <w:r>
        <w:rPr>
          <w:rFonts w:ascii="Times New Roman"/>
          <w:b w:val="false"/>
          <w:i w:val="false"/>
          <w:color w:val="000000"/>
          <w:sz w:val="28"/>
        </w:rPr>
        <w:t>
      период отсутствия (ухудшения качества) товара.</w:t>
      </w:r>
    </w:p>
    <w:bookmarkEnd w:id="195"/>
    <w:bookmarkStart w:name="z207" w:id="196"/>
    <w:p>
      <w:pPr>
        <w:spacing w:after="0"/>
        <w:ind w:left="0"/>
        <w:jc w:val="both"/>
      </w:pPr>
      <w:r>
        <w:rPr>
          <w:rFonts w:ascii="Times New Roman"/>
          <w:b w:val="false"/>
          <w:i w:val="false"/>
          <w:color w:val="000000"/>
          <w:sz w:val="28"/>
        </w:rPr>
        <w:t>
      Заявление подписывается Потребителем, лицом ответственным за тепловое хозяйство Потребителя, двумя независимыми свидетелями и направляется Поставщику. В случае не урегулирования спора Потребитель вправе обратиться в органы, осуществляющие руководство в сферах использования атомной энергии и электроэнергетики или подать иск в суд.</w:t>
      </w:r>
    </w:p>
    <w:bookmarkEnd w:id="196"/>
    <w:bookmarkStart w:name="z208" w:id="197"/>
    <w:p>
      <w:pPr>
        <w:spacing w:after="0"/>
        <w:ind w:left="0"/>
        <w:jc w:val="left"/>
      </w:pPr>
      <w:r>
        <w:rPr>
          <w:rFonts w:ascii="Times New Roman"/>
          <w:b/>
          <w:i w:val="false"/>
          <w:color w:val="000000"/>
        </w:rPr>
        <w:t xml:space="preserve"> Глава 5. Режим подачи и потребления тепловой энергии</w:t>
      </w:r>
    </w:p>
    <w:bookmarkEnd w:id="197"/>
    <w:bookmarkStart w:name="z209" w:id="198"/>
    <w:p>
      <w:pPr>
        <w:spacing w:after="0"/>
        <w:ind w:left="0"/>
        <w:jc w:val="both"/>
      </w:pPr>
      <w:r>
        <w:rPr>
          <w:rFonts w:ascii="Times New Roman"/>
          <w:b w:val="false"/>
          <w:i w:val="false"/>
          <w:color w:val="000000"/>
          <w:sz w:val="28"/>
        </w:rPr>
        <w:t>
      16. Отпуск тепловой энергии Поставщиком производится непрерывно, если иное не оговорено соглашением сторон.</w:t>
      </w:r>
    </w:p>
    <w:bookmarkEnd w:id="198"/>
    <w:bookmarkStart w:name="z210" w:id="199"/>
    <w:p>
      <w:pPr>
        <w:spacing w:after="0"/>
        <w:ind w:left="0"/>
        <w:jc w:val="both"/>
      </w:pPr>
      <w:r>
        <w:rPr>
          <w:rFonts w:ascii="Times New Roman"/>
          <w:b w:val="false"/>
          <w:i w:val="false"/>
          <w:color w:val="000000"/>
          <w:sz w:val="28"/>
        </w:rPr>
        <w:t>
      17. Увеличение Потребителем нагрузки и количества потребляемой тепловой энергии сверх указанных в Договоре, но не превышающих проектных величин, заявленных и зафиксированных в полученных технических условиях, допускается с разрешения Поставщика по заявке Потребителя, при этом вносятся в Договор соответствующие изменения.</w:t>
      </w:r>
    </w:p>
    <w:bookmarkEnd w:id="199"/>
    <w:bookmarkStart w:name="z211" w:id="200"/>
    <w:p>
      <w:pPr>
        <w:spacing w:after="0"/>
        <w:ind w:left="0"/>
        <w:jc w:val="both"/>
      </w:pPr>
      <w:r>
        <w:rPr>
          <w:rFonts w:ascii="Times New Roman"/>
          <w:b w:val="false"/>
          <w:i w:val="false"/>
          <w:color w:val="000000"/>
          <w:sz w:val="28"/>
        </w:rPr>
        <w:t>
      18. Потребитель обязуется оплачивать Поставщику услуги по реализации тепловой энергии на условиях, определенных Договором, а также соблюдать режим потребления тепловой энергии и другие условия, предусмотренные настоящим Договором.</w:t>
      </w:r>
    </w:p>
    <w:bookmarkEnd w:id="200"/>
    <w:bookmarkStart w:name="z212" w:id="201"/>
    <w:p>
      <w:pPr>
        <w:spacing w:after="0"/>
        <w:ind w:left="0"/>
        <w:jc w:val="left"/>
      </w:pPr>
      <w:r>
        <w:rPr>
          <w:rFonts w:ascii="Times New Roman"/>
          <w:b/>
          <w:i w:val="false"/>
          <w:color w:val="000000"/>
        </w:rPr>
        <w:t xml:space="preserve"> Глава 6. Размер тарифа</w:t>
      </w:r>
    </w:p>
    <w:bookmarkEnd w:id="201"/>
    <w:bookmarkStart w:name="z213" w:id="202"/>
    <w:p>
      <w:pPr>
        <w:spacing w:after="0"/>
        <w:ind w:left="0"/>
        <w:jc w:val="both"/>
      </w:pPr>
      <w:r>
        <w:rPr>
          <w:rFonts w:ascii="Times New Roman"/>
          <w:b w:val="false"/>
          <w:i w:val="false"/>
          <w:color w:val="000000"/>
          <w:sz w:val="28"/>
        </w:rPr>
        <w:t>
      19. Оплата услуг Поставщика по реализации тепловой энергии производится Потребителем по тарифам, утвержденным в соответствие с законодательством Республики Казахстан о естественных монополиях.</w:t>
      </w:r>
    </w:p>
    <w:bookmarkEnd w:id="202"/>
    <w:bookmarkStart w:name="z214" w:id="203"/>
    <w:p>
      <w:pPr>
        <w:spacing w:after="0"/>
        <w:ind w:left="0"/>
        <w:jc w:val="both"/>
      </w:pPr>
      <w:r>
        <w:rPr>
          <w:rFonts w:ascii="Times New Roman"/>
          <w:b w:val="false"/>
          <w:i w:val="false"/>
          <w:color w:val="000000"/>
          <w:sz w:val="28"/>
        </w:rPr>
        <w:t>
      20. Оплата за фактически предоставленные Поставщиком услуги по реализации тепловой энергии производится Потребителем в соответствии с показаниями приборов учета не позднее 25 числа месяца, следующего за расчетным. В случае отсутствия приборов учета оплата Потребителем производится в соответствии с пунктом 43 настоящего Договора.</w:t>
      </w:r>
    </w:p>
    <w:bookmarkEnd w:id="203"/>
    <w:bookmarkStart w:name="z215" w:id="204"/>
    <w:p>
      <w:pPr>
        <w:spacing w:after="0"/>
        <w:ind w:left="0"/>
        <w:jc w:val="both"/>
      </w:pPr>
      <w:r>
        <w:rPr>
          <w:rFonts w:ascii="Times New Roman"/>
          <w:b w:val="false"/>
          <w:i w:val="false"/>
          <w:color w:val="000000"/>
          <w:sz w:val="28"/>
        </w:rPr>
        <w:t xml:space="preserve">
      21. При наличии задолженности за предыдущие периоды, в первую очередь, оплата направляется на погашение этой задолженности. В случае оплаты Потребителем суммы, превышающей фактическую за расчетный период, разница этого превышения автоматически засчитывается в авансовый платеж следующего расчетного периода (либо по согласованию сторон, в счет погашения задолженности Потребителя по иным обязательствам перед Поставщиком, если таковая имеется). Если Потребитель отказывается от услуг Поставщика на следующий расчетный период, излишне уплаченные суммы возвращаются. </w:t>
      </w:r>
    </w:p>
    <w:bookmarkEnd w:id="204"/>
    <w:bookmarkStart w:name="z216" w:id="205"/>
    <w:p>
      <w:pPr>
        <w:spacing w:after="0"/>
        <w:ind w:left="0"/>
        <w:jc w:val="both"/>
      </w:pPr>
      <w:r>
        <w:rPr>
          <w:rFonts w:ascii="Times New Roman"/>
          <w:b w:val="false"/>
          <w:i w:val="false"/>
          <w:color w:val="000000"/>
          <w:sz w:val="28"/>
        </w:rPr>
        <w:t>
      22. В случае если исправления в счетах необходимы в результате неисправности приборов коммерческого учета и в других случаях, Стороны вносят корректировку в счета в последующие расчетные периоды.</w:t>
      </w:r>
    </w:p>
    <w:bookmarkEnd w:id="205"/>
    <w:bookmarkStart w:name="z217" w:id="206"/>
    <w:p>
      <w:pPr>
        <w:spacing w:after="0"/>
        <w:ind w:left="0"/>
        <w:jc w:val="both"/>
      </w:pPr>
      <w:r>
        <w:rPr>
          <w:rFonts w:ascii="Times New Roman"/>
          <w:b w:val="false"/>
          <w:i w:val="false"/>
          <w:color w:val="000000"/>
          <w:sz w:val="28"/>
        </w:rPr>
        <w:t>
      23. Исполнением обязательств Потребителя по оплате услуг Поставщика по реализации тепловой энергии признается зачисление денег на текущий счет Поставщика по реквизитам, указанным в платежном документе.</w:t>
      </w:r>
    </w:p>
    <w:bookmarkEnd w:id="206"/>
    <w:bookmarkStart w:name="z218" w:id="207"/>
    <w:p>
      <w:pPr>
        <w:spacing w:after="0"/>
        <w:ind w:left="0"/>
        <w:jc w:val="left"/>
      </w:pPr>
      <w:r>
        <w:rPr>
          <w:rFonts w:ascii="Times New Roman"/>
          <w:b/>
          <w:i w:val="false"/>
          <w:color w:val="000000"/>
        </w:rPr>
        <w:t xml:space="preserve"> Глава 7. График поставки тепловой энергии в зависимости от температуры наружного воздуха</w:t>
      </w:r>
    </w:p>
    <w:bookmarkEnd w:id="207"/>
    <w:bookmarkStart w:name="z219" w:id="208"/>
    <w:p>
      <w:pPr>
        <w:spacing w:after="0"/>
        <w:ind w:left="0"/>
        <w:jc w:val="both"/>
      </w:pPr>
      <w:r>
        <w:rPr>
          <w:rFonts w:ascii="Times New Roman"/>
          <w:b w:val="false"/>
          <w:i w:val="false"/>
          <w:color w:val="000000"/>
          <w:sz w:val="28"/>
        </w:rPr>
        <w:t>
      24. Температура подаваемого теплоносителя задается энергопередающей или энергопроизводящей организацией в соответствии с температурным графиком на узле учета потребителя.</w:t>
      </w:r>
    </w:p>
    <w:bookmarkEnd w:id="208"/>
    <w:bookmarkStart w:name="z220" w:id="209"/>
    <w:p>
      <w:pPr>
        <w:spacing w:after="0"/>
        <w:ind w:left="0"/>
        <w:jc w:val="both"/>
      </w:pPr>
      <w:r>
        <w:rPr>
          <w:rFonts w:ascii="Times New Roman"/>
          <w:b w:val="false"/>
          <w:i w:val="false"/>
          <w:color w:val="000000"/>
          <w:sz w:val="28"/>
        </w:rPr>
        <w:t>
      25. При пользовании тепловой энергией в горячей воде и соблюдении температурного графика на узле учета потребителя, потребитель возвращает обратную сетевую воду с температурой, не превышающей ее значения по графику. Расчет количества тепла, отпущенного сверх договорного объема, у потребителей, не имеющих прибора учета, производится в соответствии с законодательством Республики Казахстан в сфере естественных монополий.</w:t>
      </w:r>
    </w:p>
    <w:bookmarkEnd w:id="209"/>
    <w:bookmarkStart w:name="z221" w:id="210"/>
    <w:p>
      <w:pPr>
        <w:spacing w:after="0"/>
        <w:ind w:left="0"/>
        <w:jc w:val="left"/>
      </w:pPr>
      <w:r>
        <w:rPr>
          <w:rFonts w:ascii="Times New Roman"/>
          <w:b/>
          <w:i w:val="false"/>
          <w:color w:val="000000"/>
        </w:rPr>
        <w:t xml:space="preserve"> Глава 8. Границы раздела балансовой принадлежности и эксплуатационной ответственности сторон</w:t>
      </w:r>
    </w:p>
    <w:bookmarkEnd w:id="210"/>
    <w:bookmarkStart w:name="z222" w:id="211"/>
    <w:p>
      <w:pPr>
        <w:spacing w:after="0"/>
        <w:ind w:left="0"/>
        <w:jc w:val="both"/>
      </w:pPr>
      <w:r>
        <w:rPr>
          <w:rFonts w:ascii="Times New Roman"/>
          <w:b w:val="false"/>
          <w:i w:val="false"/>
          <w:color w:val="000000"/>
          <w:sz w:val="28"/>
        </w:rPr>
        <w:t>
      26. Учет отпуска тепловой энергии производится на границе раздела балансовой принадлежности сторон, если иное не предусмотрено договором. При установке приборов учета не на границе раздела балансовой принадлежности сторон, потери на участке сети от границы раздела до места установки приборов учета относятся к владельцу, на балансе которого находится указанный участок сети.</w:t>
      </w:r>
    </w:p>
    <w:bookmarkEnd w:id="211"/>
    <w:bookmarkStart w:name="z223" w:id="212"/>
    <w:p>
      <w:pPr>
        <w:spacing w:after="0"/>
        <w:ind w:left="0"/>
        <w:jc w:val="both"/>
      </w:pPr>
      <w:r>
        <w:rPr>
          <w:rFonts w:ascii="Times New Roman"/>
          <w:b w:val="false"/>
          <w:i w:val="false"/>
          <w:color w:val="000000"/>
          <w:sz w:val="28"/>
        </w:rPr>
        <w:t>
      Расчет тепловых потерь или испытание на тепловые потери производит энергопередающая организация совместно с Потребителем.</w:t>
      </w:r>
    </w:p>
    <w:bookmarkEnd w:id="212"/>
    <w:bookmarkStart w:name="z224" w:id="213"/>
    <w:p>
      <w:pPr>
        <w:spacing w:after="0"/>
        <w:ind w:left="0"/>
        <w:jc w:val="both"/>
      </w:pPr>
      <w:r>
        <w:rPr>
          <w:rFonts w:ascii="Times New Roman"/>
          <w:b w:val="false"/>
          <w:i w:val="false"/>
          <w:color w:val="000000"/>
          <w:sz w:val="28"/>
        </w:rPr>
        <w:t>
      27. Ответственность за техническое состояние оборудования и обеспечение безопасности тепловых сетей, находящихся в собственности потребителей, в том числе в общей собственности потребителей, возлагаются на потребителей и определяется по границе балансовой принадлежности.</w:t>
      </w:r>
    </w:p>
    <w:bookmarkEnd w:id="213"/>
    <w:bookmarkStart w:name="z225" w:id="214"/>
    <w:p>
      <w:pPr>
        <w:spacing w:after="0"/>
        <w:ind w:left="0"/>
        <w:jc w:val="both"/>
      </w:pPr>
      <w:r>
        <w:rPr>
          <w:rFonts w:ascii="Times New Roman"/>
          <w:b w:val="false"/>
          <w:i w:val="false"/>
          <w:color w:val="000000"/>
          <w:sz w:val="28"/>
        </w:rPr>
        <w:t xml:space="preserve">
      Ответственность за сохранность приборов учета тепловой энергии возлагается на его владельца и определяется по границе балансовой принадлежности. </w:t>
      </w:r>
    </w:p>
    <w:bookmarkEnd w:id="214"/>
    <w:bookmarkStart w:name="z226" w:id="215"/>
    <w:p>
      <w:pPr>
        <w:spacing w:after="0"/>
        <w:ind w:left="0"/>
        <w:jc w:val="both"/>
      </w:pPr>
      <w:r>
        <w:rPr>
          <w:rFonts w:ascii="Times New Roman"/>
          <w:b w:val="false"/>
          <w:i w:val="false"/>
          <w:color w:val="000000"/>
          <w:sz w:val="28"/>
        </w:rPr>
        <w:t>
      Орган управления кондоминиума может производить обслуживание теплопотребляющих установок самостоятельно или по договору со специализированной организацией.</w:t>
      </w:r>
    </w:p>
    <w:bookmarkEnd w:id="215"/>
    <w:bookmarkStart w:name="z227" w:id="216"/>
    <w:p>
      <w:pPr>
        <w:spacing w:after="0"/>
        <w:ind w:left="0"/>
        <w:jc w:val="both"/>
      </w:pPr>
      <w:r>
        <w:rPr>
          <w:rFonts w:ascii="Times New Roman"/>
          <w:b w:val="false"/>
          <w:i w:val="false"/>
          <w:color w:val="000000"/>
          <w:sz w:val="28"/>
        </w:rPr>
        <w:t>
      28. В случае выхода прибора учета из строя энергоснабжающая организация производит расчет за указанные периоды по норме потребления по теплоснабжению для потребителей, не имеющих приборов учета, но не более чем в течение одного месяца, за который учет должен быть восстановлен.</w:t>
      </w:r>
    </w:p>
    <w:bookmarkEnd w:id="216"/>
    <w:bookmarkStart w:name="z228" w:id="217"/>
    <w:p>
      <w:pPr>
        <w:spacing w:after="0"/>
        <w:ind w:left="0"/>
        <w:jc w:val="both"/>
      </w:pPr>
      <w:r>
        <w:rPr>
          <w:rFonts w:ascii="Times New Roman"/>
          <w:b w:val="false"/>
          <w:i w:val="false"/>
          <w:color w:val="000000"/>
          <w:sz w:val="28"/>
        </w:rPr>
        <w:t xml:space="preserve">
      В случае, если прибор учета невозможно восстановить в указанный срок, то порядок расчета и сроки восстановления учета должны быть установлены отдельным соглашением сторон. </w:t>
      </w:r>
    </w:p>
    <w:bookmarkEnd w:id="217"/>
    <w:bookmarkStart w:name="z229" w:id="218"/>
    <w:p>
      <w:pPr>
        <w:spacing w:after="0"/>
        <w:ind w:left="0"/>
        <w:jc w:val="both"/>
      </w:pPr>
      <w:r>
        <w:rPr>
          <w:rFonts w:ascii="Times New Roman"/>
          <w:b w:val="false"/>
          <w:i w:val="false"/>
          <w:color w:val="000000"/>
          <w:sz w:val="28"/>
        </w:rPr>
        <w:t>
      В случае хищения или поломки приборов учета третьими лицами, лицо, ответственное за сохранность, обязано восстановить приборы учета в месячный срок, если иное не предусмотрено Договором. До момента восстановления приборов учета Потребитель вправе требовать подключить его к тепловой сети.</w:t>
      </w:r>
    </w:p>
    <w:bookmarkEnd w:id="218"/>
    <w:bookmarkStart w:name="z230" w:id="219"/>
    <w:p>
      <w:pPr>
        <w:spacing w:after="0"/>
        <w:ind w:left="0"/>
        <w:jc w:val="left"/>
      </w:pPr>
      <w:r>
        <w:rPr>
          <w:rFonts w:ascii="Times New Roman"/>
          <w:b/>
          <w:i w:val="false"/>
          <w:color w:val="000000"/>
        </w:rPr>
        <w:t xml:space="preserve"> Глава 9. Данные о субпотребителях (при их наличии):</w:t>
      </w:r>
    </w:p>
    <w:bookmarkEnd w:id="219"/>
    <w:bookmarkStart w:name="z231" w:id="220"/>
    <w:p>
      <w:pPr>
        <w:spacing w:after="0"/>
        <w:ind w:left="0"/>
        <w:jc w:val="both"/>
      </w:pPr>
      <w:r>
        <w:rPr>
          <w:rFonts w:ascii="Times New Roman"/>
          <w:b w:val="false"/>
          <w:i w:val="false"/>
          <w:color w:val="000000"/>
          <w:sz w:val="28"/>
        </w:rPr>
        <w:t>
      29. Данные о субпотребителях (при их наличии):</w:t>
      </w:r>
    </w:p>
    <w:bookmarkEnd w:id="220"/>
    <w:bookmarkStart w:name="z232" w:id="221"/>
    <w:p>
      <w:pPr>
        <w:spacing w:after="0"/>
        <w:ind w:left="0"/>
        <w:jc w:val="both"/>
      </w:pPr>
      <w:r>
        <w:rPr>
          <w:rFonts w:ascii="Times New Roman"/>
          <w:b w:val="false"/>
          <w:i w:val="false"/>
          <w:color w:val="000000"/>
          <w:sz w:val="28"/>
        </w:rPr>
        <w:t>
      1) Индивидуальный идентификационный номер/бизнес-идентификационный номер;</w:t>
      </w:r>
    </w:p>
    <w:bookmarkEnd w:id="221"/>
    <w:bookmarkStart w:name="z233" w:id="222"/>
    <w:p>
      <w:pPr>
        <w:spacing w:after="0"/>
        <w:ind w:left="0"/>
        <w:jc w:val="both"/>
      </w:pPr>
      <w:r>
        <w:rPr>
          <w:rFonts w:ascii="Times New Roman"/>
          <w:b w:val="false"/>
          <w:i w:val="false"/>
          <w:color w:val="000000"/>
          <w:sz w:val="28"/>
        </w:rPr>
        <w:t>
      2) Ф.И.О./наименование юридического лица (должность);</w:t>
      </w:r>
    </w:p>
    <w:bookmarkEnd w:id="222"/>
    <w:bookmarkStart w:name="z234" w:id="223"/>
    <w:p>
      <w:pPr>
        <w:spacing w:after="0"/>
        <w:ind w:left="0"/>
        <w:jc w:val="both"/>
      </w:pPr>
      <w:r>
        <w:rPr>
          <w:rFonts w:ascii="Times New Roman"/>
          <w:b w:val="false"/>
          <w:i w:val="false"/>
          <w:color w:val="000000"/>
          <w:sz w:val="28"/>
        </w:rPr>
        <w:t>
      3) Действующего на основании:</w:t>
      </w:r>
    </w:p>
    <w:bookmarkEnd w:id="223"/>
    <w:bookmarkStart w:name="z235" w:id="224"/>
    <w:p>
      <w:pPr>
        <w:spacing w:after="0"/>
        <w:ind w:left="0"/>
        <w:jc w:val="both"/>
      </w:pPr>
      <w:r>
        <w:rPr>
          <w:rFonts w:ascii="Times New Roman"/>
          <w:b w:val="false"/>
          <w:i w:val="false"/>
          <w:color w:val="000000"/>
          <w:sz w:val="28"/>
        </w:rPr>
        <w:t>
      4) Адрес объекта:</w:t>
      </w:r>
    </w:p>
    <w:bookmarkEnd w:id="224"/>
    <w:bookmarkStart w:name="z236" w:id="225"/>
    <w:p>
      <w:pPr>
        <w:spacing w:after="0"/>
        <w:ind w:left="0"/>
        <w:jc w:val="both"/>
      </w:pPr>
      <w:r>
        <w:rPr>
          <w:rFonts w:ascii="Times New Roman"/>
          <w:b w:val="false"/>
          <w:i w:val="false"/>
          <w:color w:val="000000"/>
          <w:sz w:val="28"/>
        </w:rPr>
        <w:t>
      5) Общая отапливаемая площадь.</w:t>
      </w:r>
    </w:p>
    <w:bookmarkEnd w:id="225"/>
    <w:bookmarkStart w:name="z237" w:id="226"/>
    <w:p>
      <w:pPr>
        <w:spacing w:after="0"/>
        <w:ind w:left="0"/>
        <w:jc w:val="left"/>
      </w:pPr>
      <w:r>
        <w:rPr>
          <w:rFonts w:ascii="Times New Roman"/>
          <w:b/>
          <w:i w:val="false"/>
          <w:color w:val="000000"/>
        </w:rPr>
        <w:t xml:space="preserve"> Глава 10. Условия расторжения договора</w:t>
      </w:r>
    </w:p>
    <w:bookmarkEnd w:id="226"/>
    <w:bookmarkStart w:name="z238" w:id="227"/>
    <w:p>
      <w:pPr>
        <w:spacing w:after="0"/>
        <w:ind w:left="0"/>
        <w:jc w:val="both"/>
      </w:pPr>
      <w:r>
        <w:rPr>
          <w:rFonts w:ascii="Times New Roman"/>
          <w:b w:val="false"/>
          <w:i w:val="false"/>
          <w:color w:val="000000"/>
          <w:sz w:val="28"/>
        </w:rPr>
        <w:t>
      30. Расторжение договора возможно по соглашению сторон, если иное не предусмотрено Гражданским кодексом Республики Казахстан, другими законодательными актами и настоящим договором.</w:t>
      </w:r>
    </w:p>
    <w:bookmarkEnd w:id="227"/>
    <w:bookmarkStart w:name="z239" w:id="228"/>
    <w:p>
      <w:pPr>
        <w:spacing w:after="0"/>
        <w:ind w:left="0"/>
        <w:jc w:val="both"/>
      </w:pPr>
      <w:r>
        <w:rPr>
          <w:rFonts w:ascii="Times New Roman"/>
          <w:b w:val="false"/>
          <w:i w:val="false"/>
          <w:color w:val="000000"/>
          <w:sz w:val="28"/>
        </w:rPr>
        <w:t>
      31. По требованию одной из сторон договор может быть расторгнут по решению суда только:</w:t>
      </w:r>
    </w:p>
    <w:bookmarkEnd w:id="228"/>
    <w:bookmarkStart w:name="z240" w:id="229"/>
    <w:p>
      <w:pPr>
        <w:spacing w:after="0"/>
        <w:ind w:left="0"/>
        <w:jc w:val="both"/>
      </w:pPr>
      <w:r>
        <w:rPr>
          <w:rFonts w:ascii="Times New Roman"/>
          <w:b w:val="false"/>
          <w:i w:val="false"/>
          <w:color w:val="000000"/>
          <w:sz w:val="28"/>
        </w:rPr>
        <w:t>
      1) при существенном нарушении договора другой стороной;</w:t>
      </w:r>
    </w:p>
    <w:bookmarkEnd w:id="229"/>
    <w:bookmarkStart w:name="z241" w:id="230"/>
    <w:p>
      <w:pPr>
        <w:spacing w:after="0"/>
        <w:ind w:left="0"/>
        <w:jc w:val="both"/>
      </w:pPr>
      <w:r>
        <w:rPr>
          <w:rFonts w:ascii="Times New Roman"/>
          <w:b w:val="false"/>
          <w:i w:val="false"/>
          <w:color w:val="000000"/>
          <w:sz w:val="28"/>
        </w:rPr>
        <w:t xml:space="preserve">
      2) в иных случаях, предусмотренных </w:t>
      </w:r>
      <w:r>
        <w:rPr>
          <w:rFonts w:ascii="Times New Roman"/>
          <w:b w:val="false"/>
          <w:i w:val="false"/>
          <w:color w:val="000000"/>
          <w:sz w:val="28"/>
        </w:rPr>
        <w:t>Гражданским</w:t>
      </w:r>
      <w:r>
        <w:rPr>
          <w:rFonts w:ascii="Times New Roman"/>
          <w:b w:val="false"/>
          <w:i w:val="false"/>
          <w:color w:val="000000"/>
          <w:sz w:val="28"/>
        </w:rPr>
        <w:t xml:space="preserve"> кодексом Республики Казахстан, другими законодательными актами или настоящим договором.</w:t>
      </w:r>
    </w:p>
    <w:bookmarkEnd w:id="230"/>
    <w:bookmarkStart w:name="z242" w:id="231"/>
    <w:p>
      <w:pPr>
        <w:spacing w:after="0"/>
        <w:ind w:left="0"/>
        <w:jc w:val="both"/>
      </w:pPr>
      <w:r>
        <w:rPr>
          <w:rFonts w:ascii="Times New Roman"/>
          <w:b w:val="false"/>
          <w:i w:val="false"/>
          <w:color w:val="000000"/>
          <w:sz w:val="28"/>
        </w:rPr>
        <w:t>
      Существенным признается нарушение договора одной из сторон, которое влечет для другой стороны такой ущерб, что она в значительной степени лишается того, на что была вправе рассчитывать при заключении договора.</w:t>
      </w:r>
    </w:p>
    <w:bookmarkEnd w:id="231"/>
    <w:bookmarkStart w:name="z243" w:id="232"/>
    <w:p>
      <w:pPr>
        <w:spacing w:after="0"/>
        <w:ind w:left="0"/>
        <w:jc w:val="both"/>
      </w:pPr>
      <w:r>
        <w:rPr>
          <w:rFonts w:ascii="Times New Roman"/>
          <w:b w:val="false"/>
          <w:i w:val="false"/>
          <w:color w:val="000000"/>
          <w:sz w:val="28"/>
        </w:rPr>
        <w:t>
      32. Соглашение о расторжении договора совершается в той же форме, что и договор, если из законодательства, договора или обычаев делового оборота не вытекает иное.</w:t>
      </w:r>
    </w:p>
    <w:bookmarkEnd w:id="232"/>
    <w:bookmarkStart w:name="z244" w:id="233"/>
    <w:p>
      <w:pPr>
        <w:spacing w:after="0"/>
        <w:ind w:left="0"/>
        <w:jc w:val="both"/>
      </w:pPr>
      <w:r>
        <w:rPr>
          <w:rFonts w:ascii="Times New Roman"/>
          <w:b w:val="false"/>
          <w:i w:val="false"/>
          <w:color w:val="000000"/>
          <w:sz w:val="28"/>
        </w:rPr>
        <w:t>
      33.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срок, указанный в предложении или установленный законодательством либо договором, а при его отсутствии - в тридцатидневный срок.</w:t>
      </w:r>
    </w:p>
    <w:bookmarkEnd w:id="233"/>
    <w:bookmarkStart w:name="z245" w:id="234"/>
    <w:p>
      <w:pPr>
        <w:spacing w:after="0"/>
        <w:ind w:left="0"/>
        <w:jc w:val="both"/>
      </w:pPr>
      <w:r>
        <w:rPr>
          <w:rFonts w:ascii="Times New Roman"/>
          <w:b w:val="false"/>
          <w:i w:val="false"/>
          <w:color w:val="000000"/>
          <w:sz w:val="28"/>
        </w:rPr>
        <w:t>
      34. При расторжении договора обязательства сторон прекращаются.</w:t>
      </w:r>
    </w:p>
    <w:bookmarkEnd w:id="234"/>
    <w:bookmarkStart w:name="z246" w:id="235"/>
    <w:p>
      <w:pPr>
        <w:spacing w:after="0"/>
        <w:ind w:left="0"/>
        <w:jc w:val="both"/>
      </w:pPr>
      <w:r>
        <w:rPr>
          <w:rFonts w:ascii="Times New Roman"/>
          <w:b w:val="false"/>
          <w:i w:val="false"/>
          <w:color w:val="000000"/>
          <w:sz w:val="28"/>
        </w:rPr>
        <w:t>
      35. В случае расторжения договора обязательства считаются прекращенными с момента достижения соглашения сторон о расторжении договора, если иное не вытекает из соглашения сторон, а при расторжении договора в судебном порядке - с момента вступления в законную силу решения суда о расторжении договора.</w:t>
      </w:r>
    </w:p>
    <w:bookmarkEnd w:id="235"/>
    <w:bookmarkStart w:name="z247" w:id="236"/>
    <w:p>
      <w:pPr>
        <w:spacing w:after="0"/>
        <w:ind w:left="0"/>
        <w:jc w:val="both"/>
      </w:pPr>
      <w:r>
        <w:rPr>
          <w:rFonts w:ascii="Times New Roman"/>
          <w:b w:val="false"/>
          <w:i w:val="false"/>
          <w:color w:val="000000"/>
          <w:sz w:val="28"/>
        </w:rPr>
        <w:t>
      36. Стороны не вправе требовать возвращения того, что было исполнено ими по обязательству до момента расторжения договора, если иное не установлено законодательными актами или соглашением сторон.</w:t>
      </w:r>
    </w:p>
    <w:bookmarkEnd w:id="236"/>
    <w:bookmarkStart w:name="z248" w:id="237"/>
    <w:p>
      <w:pPr>
        <w:spacing w:after="0"/>
        <w:ind w:left="0"/>
        <w:jc w:val="both"/>
      </w:pPr>
      <w:r>
        <w:rPr>
          <w:rFonts w:ascii="Times New Roman"/>
          <w:b w:val="false"/>
          <w:i w:val="false"/>
          <w:color w:val="000000"/>
          <w:sz w:val="28"/>
        </w:rPr>
        <w:t>
      37. Если основанием для расторжения договора послужило существенное нарушение договора одной из сторон, другая сторона вправе требовать возмещения убытков, причиненных расторжением договора.</w:t>
      </w:r>
    </w:p>
    <w:bookmarkEnd w:id="237"/>
    <w:bookmarkStart w:name="z249" w:id="238"/>
    <w:p>
      <w:pPr>
        <w:spacing w:after="0"/>
        <w:ind w:left="0"/>
        <w:jc w:val="both"/>
      </w:pPr>
      <w:r>
        <w:rPr>
          <w:rFonts w:ascii="Times New Roman"/>
          <w:b w:val="false"/>
          <w:i w:val="false"/>
          <w:color w:val="000000"/>
          <w:sz w:val="28"/>
        </w:rPr>
        <w:t xml:space="preserve">
      38. Односторонний отказ от исполнения договора (отказ от договора) допускается в случаях, предусмотренных </w:t>
      </w:r>
      <w:r>
        <w:rPr>
          <w:rFonts w:ascii="Times New Roman"/>
          <w:b w:val="false"/>
          <w:i w:val="false"/>
          <w:color w:val="000000"/>
          <w:sz w:val="28"/>
        </w:rPr>
        <w:t>Гражданским</w:t>
      </w:r>
      <w:r>
        <w:rPr>
          <w:rFonts w:ascii="Times New Roman"/>
          <w:b w:val="false"/>
          <w:i w:val="false"/>
          <w:color w:val="000000"/>
          <w:sz w:val="28"/>
        </w:rPr>
        <w:t xml:space="preserve"> кодексом Республики Казахстан, иными законодательными актами или соглашением сторон.</w:t>
      </w:r>
    </w:p>
    <w:bookmarkEnd w:id="238"/>
    <w:bookmarkStart w:name="z250" w:id="239"/>
    <w:p>
      <w:pPr>
        <w:spacing w:after="0"/>
        <w:ind w:left="0"/>
        <w:jc w:val="left"/>
      </w:pPr>
      <w:r>
        <w:rPr>
          <w:rFonts w:ascii="Times New Roman"/>
          <w:b/>
          <w:i w:val="false"/>
          <w:color w:val="000000"/>
        </w:rPr>
        <w:t xml:space="preserve"> Глава 11. Метод отчетности и выставления счетов потребителю, включая соответствующие требования к приборам коммерческого учета</w:t>
      </w:r>
    </w:p>
    <w:bookmarkEnd w:id="239"/>
    <w:bookmarkStart w:name="z251" w:id="240"/>
    <w:p>
      <w:pPr>
        <w:spacing w:after="0"/>
        <w:ind w:left="0"/>
        <w:jc w:val="both"/>
      </w:pPr>
      <w:r>
        <w:rPr>
          <w:rFonts w:ascii="Times New Roman"/>
          <w:b w:val="false"/>
          <w:i w:val="false"/>
          <w:color w:val="000000"/>
          <w:sz w:val="28"/>
        </w:rPr>
        <w:t xml:space="preserve">
      39. Теплопотребляющие установки Потребителей обеспечиваются необходимыми приборами учета для расчетов за тепловую энергию. </w:t>
      </w:r>
    </w:p>
    <w:bookmarkEnd w:id="240"/>
    <w:bookmarkStart w:name="z252" w:id="241"/>
    <w:p>
      <w:pPr>
        <w:spacing w:after="0"/>
        <w:ind w:left="0"/>
        <w:jc w:val="both"/>
      </w:pPr>
      <w:r>
        <w:rPr>
          <w:rFonts w:ascii="Times New Roman"/>
          <w:b w:val="false"/>
          <w:i w:val="false"/>
          <w:color w:val="000000"/>
          <w:sz w:val="28"/>
        </w:rPr>
        <w:t xml:space="preserve">
      Потребитель вправе самостоятельно приобретать и устанавливать приборы учета. В случае приобретения и установки приборов учета Поставщиком, Потребитель заключает с ним соответствующий договор на приобретение и установку прибора учета тепловой энергии в порядке, предусмотренном действующим законодательством Республики Казахстан о естественных монополиях. </w:t>
      </w:r>
    </w:p>
    <w:bookmarkEnd w:id="241"/>
    <w:bookmarkStart w:name="z253" w:id="242"/>
    <w:p>
      <w:pPr>
        <w:spacing w:after="0"/>
        <w:ind w:left="0"/>
        <w:jc w:val="both"/>
      </w:pPr>
      <w:r>
        <w:rPr>
          <w:rFonts w:ascii="Times New Roman"/>
          <w:b w:val="false"/>
          <w:i w:val="false"/>
          <w:color w:val="000000"/>
          <w:sz w:val="28"/>
        </w:rPr>
        <w:t>
      Организация учета тепловой энергии, техническое состояние узлов учета тепловой энергии теплоносителя должны отвечать требованиям нормативно-технической документации.</w:t>
      </w:r>
    </w:p>
    <w:bookmarkEnd w:id="242"/>
    <w:bookmarkStart w:name="z254" w:id="243"/>
    <w:p>
      <w:pPr>
        <w:spacing w:after="0"/>
        <w:ind w:left="0"/>
        <w:jc w:val="both"/>
      </w:pPr>
      <w:r>
        <w:rPr>
          <w:rFonts w:ascii="Times New Roman"/>
          <w:b w:val="false"/>
          <w:i w:val="false"/>
          <w:color w:val="000000"/>
          <w:sz w:val="28"/>
        </w:rPr>
        <w:t xml:space="preserve">
      40. Для учета тепловой энергии должны использоваться приборы учета, типы которых внесены в Государственный реестр обеспечения единства измерений. При этом им необходимо иметь клеймо о первичной или периодической поверке организации, имеющей на это право. </w:t>
      </w:r>
    </w:p>
    <w:bookmarkEnd w:id="243"/>
    <w:bookmarkStart w:name="z255" w:id="244"/>
    <w:p>
      <w:pPr>
        <w:spacing w:after="0"/>
        <w:ind w:left="0"/>
        <w:jc w:val="both"/>
      </w:pPr>
      <w:r>
        <w:rPr>
          <w:rFonts w:ascii="Times New Roman"/>
          <w:b w:val="false"/>
          <w:i w:val="false"/>
          <w:color w:val="000000"/>
          <w:sz w:val="28"/>
        </w:rPr>
        <w:t xml:space="preserve">
      Снятие показаний приборов учета производят представители энергопередающей (энергоснабжающей) организации в присутствии Потребителя либо его представителя, а в случаях установки приборов учета с дистанционным съемом показаний без участия Потребителя. </w:t>
      </w:r>
    </w:p>
    <w:bookmarkEnd w:id="244"/>
    <w:bookmarkStart w:name="z256" w:id="245"/>
    <w:p>
      <w:pPr>
        <w:spacing w:after="0"/>
        <w:ind w:left="0"/>
        <w:jc w:val="both"/>
      </w:pPr>
      <w:r>
        <w:rPr>
          <w:rFonts w:ascii="Times New Roman"/>
          <w:b w:val="false"/>
          <w:i w:val="false"/>
          <w:color w:val="000000"/>
          <w:sz w:val="28"/>
        </w:rPr>
        <w:t>
      При этом, Потребитель вправе получить распечатку на бумажном носителе или электронную версию показаний приборов учета.</w:t>
      </w:r>
    </w:p>
    <w:bookmarkEnd w:id="245"/>
    <w:bookmarkStart w:name="z257" w:id="246"/>
    <w:p>
      <w:pPr>
        <w:spacing w:after="0"/>
        <w:ind w:left="0"/>
        <w:jc w:val="both"/>
      </w:pPr>
      <w:r>
        <w:rPr>
          <w:rFonts w:ascii="Times New Roman"/>
          <w:b w:val="false"/>
          <w:i w:val="false"/>
          <w:color w:val="000000"/>
          <w:sz w:val="28"/>
        </w:rPr>
        <w:t>
      При невозможности снятия показания приборов учета по вине Потребителя и, если при этом Потребитель сам не предоставит в энергопередающую организацию сведения о количестве израсходованной им тепловой энергии, энергоснабжающая организация вправе производить расчет за указанные периоды по среднесуточному расходу тепловой энергии Потребителя за аналогичный период прошлого года с последующим проведением перерасчета по фактическому потреблению. Невозможность снятия показания приборов учета по вине Потребителя подтверждается соответствующей записью в журнале Поставщика.</w:t>
      </w:r>
    </w:p>
    <w:bookmarkEnd w:id="246"/>
    <w:bookmarkStart w:name="z258" w:id="247"/>
    <w:p>
      <w:pPr>
        <w:spacing w:after="0"/>
        <w:ind w:left="0"/>
        <w:jc w:val="both"/>
      </w:pPr>
      <w:r>
        <w:rPr>
          <w:rFonts w:ascii="Times New Roman"/>
          <w:b w:val="false"/>
          <w:i w:val="false"/>
          <w:color w:val="000000"/>
          <w:sz w:val="28"/>
        </w:rPr>
        <w:t>
      41. Периодическую поверку, ремонт и техническое обслуживание приборов учета осуществляет энергопередающая организация либо иная специализированная организация, имеющая разрешение на такой вид деятельности, по отдельному договору с Потребителем.</w:t>
      </w:r>
    </w:p>
    <w:bookmarkEnd w:id="247"/>
    <w:bookmarkStart w:name="z259" w:id="248"/>
    <w:p>
      <w:pPr>
        <w:spacing w:after="0"/>
        <w:ind w:left="0"/>
        <w:jc w:val="both"/>
      </w:pPr>
      <w:r>
        <w:rPr>
          <w:rFonts w:ascii="Times New Roman"/>
          <w:b w:val="false"/>
          <w:i w:val="false"/>
          <w:color w:val="000000"/>
          <w:sz w:val="28"/>
        </w:rPr>
        <w:t>
      Потребитель вправе самостоятельно выбрать специализированную организацию для проведения работ по поверке, ремонту и техническому обслуживанию приборов учета.</w:t>
      </w:r>
    </w:p>
    <w:bookmarkEnd w:id="248"/>
    <w:bookmarkStart w:name="z260" w:id="249"/>
    <w:p>
      <w:pPr>
        <w:spacing w:after="0"/>
        <w:ind w:left="0"/>
        <w:jc w:val="both"/>
      </w:pPr>
      <w:r>
        <w:rPr>
          <w:rFonts w:ascii="Times New Roman"/>
          <w:b w:val="false"/>
          <w:i w:val="false"/>
          <w:color w:val="000000"/>
          <w:sz w:val="28"/>
        </w:rPr>
        <w:t>
      42. Стороны производят за свой счет метрологические поверки находящихся на их балансе приборов учета в сроки, предусмотренные соответствующими метрологическими стандартами.</w:t>
      </w:r>
    </w:p>
    <w:bookmarkEnd w:id="249"/>
    <w:bookmarkStart w:name="z261" w:id="250"/>
    <w:p>
      <w:pPr>
        <w:spacing w:after="0"/>
        <w:ind w:left="0"/>
        <w:jc w:val="both"/>
      </w:pPr>
      <w:r>
        <w:rPr>
          <w:rFonts w:ascii="Times New Roman"/>
          <w:b w:val="false"/>
          <w:i w:val="false"/>
          <w:color w:val="000000"/>
          <w:sz w:val="28"/>
        </w:rPr>
        <w:t>
      Стороны могут потребовать проведение дополнительных поверок, которые производятся за счет требующей стороны.</w:t>
      </w:r>
    </w:p>
    <w:bookmarkEnd w:id="250"/>
    <w:bookmarkStart w:name="z262" w:id="251"/>
    <w:p>
      <w:pPr>
        <w:spacing w:after="0"/>
        <w:ind w:left="0"/>
        <w:jc w:val="both"/>
      </w:pPr>
      <w:r>
        <w:rPr>
          <w:rFonts w:ascii="Times New Roman"/>
          <w:b w:val="false"/>
          <w:i w:val="false"/>
          <w:color w:val="000000"/>
          <w:sz w:val="28"/>
        </w:rPr>
        <w:t>
      43. Количество поставленной Поставщиком и принятой Потребителем тепловой энергии определяется по показаниям приборов учета. При отсутствии приборов учета у бытовых потребителей размер платы определяется по нормам, утвержденным акиматом области, города республиканского значения, столицы в соответствии с законодательством Республики Казахстан, для потребителей не имеющих приборов учета регулируемых коммунальных услуг и утверждается в соответствии с законодательством Республики Казахстан о естественных монополиях.</w:t>
      </w:r>
    </w:p>
    <w:bookmarkEnd w:id="251"/>
    <w:bookmarkStart w:name="z263" w:id="252"/>
    <w:p>
      <w:pPr>
        <w:spacing w:after="0"/>
        <w:ind w:left="0"/>
        <w:jc w:val="left"/>
      </w:pPr>
      <w:r>
        <w:rPr>
          <w:rFonts w:ascii="Times New Roman"/>
          <w:b/>
          <w:i w:val="false"/>
          <w:color w:val="000000"/>
        </w:rPr>
        <w:t xml:space="preserve"> Глава 12. Порядок досудебного и судебного урегулирования споров</w:t>
      </w:r>
    </w:p>
    <w:bookmarkEnd w:id="252"/>
    <w:bookmarkStart w:name="z264" w:id="253"/>
    <w:p>
      <w:pPr>
        <w:spacing w:after="0"/>
        <w:ind w:left="0"/>
        <w:jc w:val="both"/>
      </w:pPr>
      <w:r>
        <w:rPr>
          <w:rFonts w:ascii="Times New Roman"/>
          <w:b w:val="false"/>
          <w:i w:val="false"/>
          <w:color w:val="000000"/>
          <w:sz w:val="28"/>
        </w:rPr>
        <w:t>
      44. Договор оказания услуг по реализации тепловой энергией заключается с Потребителем в индивидуальном порядке.</w:t>
      </w:r>
    </w:p>
    <w:bookmarkEnd w:id="253"/>
    <w:bookmarkStart w:name="z265" w:id="254"/>
    <w:p>
      <w:pPr>
        <w:spacing w:after="0"/>
        <w:ind w:left="0"/>
        <w:jc w:val="both"/>
      </w:pPr>
      <w:r>
        <w:rPr>
          <w:rFonts w:ascii="Times New Roman"/>
          <w:b w:val="false"/>
          <w:i w:val="false"/>
          <w:color w:val="000000"/>
          <w:sz w:val="28"/>
        </w:rPr>
        <w:t>
      45. В случае какого-либо спора или разногласия, возникшего по какому-либо положению Договора или в целом, или в связи с каким-либо вопросом или действием в отношении положений Договора, любая из Сторон вправе направить другой стороне претензию с полным изложением сущности спора.</w:t>
      </w:r>
    </w:p>
    <w:bookmarkEnd w:id="254"/>
    <w:bookmarkStart w:name="z266" w:id="255"/>
    <w:p>
      <w:pPr>
        <w:spacing w:after="0"/>
        <w:ind w:left="0"/>
        <w:jc w:val="both"/>
      </w:pPr>
      <w:r>
        <w:rPr>
          <w:rFonts w:ascii="Times New Roman"/>
          <w:b w:val="false"/>
          <w:i w:val="false"/>
          <w:color w:val="000000"/>
          <w:sz w:val="28"/>
        </w:rPr>
        <w:t>
      Стороны предпринимают все усилия для урегулирования всех споров путем переговоров.</w:t>
      </w:r>
    </w:p>
    <w:bookmarkEnd w:id="255"/>
    <w:bookmarkStart w:name="z267" w:id="256"/>
    <w:p>
      <w:pPr>
        <w:spacing w:after="0"/>
        <w:ind w:left="0"/>
        <w:jc w:val="both"/>
      </w:pPr>
      <w:r>
        <w:rPr>
          <w:rFonts w:ascii="Times New Roman"/>
          <w:b w:val="false"/>
          <w:i w:val="false"/>
          <w:color w:val="000000"/>
          <w:sz w:val="28"/>
        </w:rPr>
        <w:t>
      46. В случае не достижения согласия все споры и разногласия по Договору разрешаются в судах по месту нахождения ответчика.</w:t>
      </w:r>
    </w:p>
    <w:bookmarkEnd w:id="256"/>
    <w:bookmarkStart w:name="z268" w:id="257"/>
    <w:p>
      <w:pPr>
        <w:spacing w:after="0"/>
        <w:ind w:left="0"/>
        <w:jc w:val="both"/>
      </w:pPr>
      <w:r>
        <w:rPr>
          <w:rFonts w:ascii="Times New Roman"/>
          <w:b w:val="false"/>
          <w:i w:val="false"/>
          <w:color w:val="000000"/>
          <w:sz w:val="28"/>
        </w:rPr>
        <w:t>
      Стороны имеют право расторгнуть Договор в иных случаях предусмотренных законодательством Республики Казахстан.</w:t>
      </w:r>
    </w:p>
    <w:bookmarkEnd w:id="257"/>
    <w:bookmarkStart w:name="z269" w:id="258"/>
    <w:p>
      <w:pPr>
        <w:spacing w:after="0"/>
        <w:ind w:left="0"/>
        <w:jc w:val="both"/>
      </w:pPr>
      <w:r>
        <w:rPr>
          <w:rFonts w:ascii="Times New Roman"/>
          <w:b w:val="false"/>
          <w:i w:val="false"/>
          <w:color w:val="000000"/>
          <w:sz w:val="28"/>
        </w:rPr>
        <w:t>
      47. Отношения Сторон, вытекающие из Договора и не урегулированные им, регулируются действующим законодательством Республики Казахстан.</w:t>
      </w:r>
    </w:p>
    <w:bookmarkEnd w:id="258"/>
    <w:bookmarkStart w:name="z270" w:id="259"/>
    <w:p>
      <w:pPr>
        <w:spacing w:after="0"/>
        <w:ind w:left="0"/>
        <w:jc w:val="both"/>
      </w:pPr>
      <w:r>
        <w:rPr>
          <w:rFonts w:ascii="Times New Roman"/>
          <w:b w:val="false"/>
          <w:i w:val="false"/>
          <w:color w:val="000000"/>
          <w:sz w:val="28"/>
        </w:rPr>
        <w:t>
      48. Договор составляется в двух экземплярах на казахском и русском языках по одному экземпляру для каждой Стороны.</w:t>
      </w:r>
    </w:p>
    <w:bookmarkEnd w:id="259"/>
    <w:bookmarkStart w:name="z271" w:id="260"/>
    <w:p>
      <w:pPr>
        <w:spacing w:after="0"/>
        <w:ind w:left="0"/>
        <w:jc w:val="both"/>
      </w:pPr>
      <w:r>
        <w:rPr>
          <w:rFonts w:ascii="Times New Roman"/>
          <w:b w:val="false"/>
          <w:i w:val="false"/>
          <w:color w:val="000000"/>
          <w:sz w:val="28"/>
        </w:rPr>
        <w:t>
      49. По соглашению Сторон Договор может быть дополнен другими условиями, не противоречащими типовому Договору и законодательству Республики Казахстан.</w:t>
      </w:r>
    </w:p>
    <w:bookmarkEnd w:id="260"/>
    <w:bookmarkStart w:name="z272" w:id="261"/>
    <w:p>
      <w:pPr>
        <w:spacing w:after="0"/>
        <w:ind w:left="0"/>
        <w:jc w:val="both"/>
      </w:pPr>
      <w:r>
        <w:rPr>
          <w:rFonts w:ascii="Times New Roman"/>
          <w:b w:val="false"/>
          <w:i w:val="false"/>
          <w:color w:val="000000"/>
          <w:sz w:val="28"/>
        </w:rPr>
        <w:t>
      Договор для государственных учреждений, финансируемых из государственного бюджета, регистрируется в территориальных органах казначейства Министерства финансов Республики Казахстан, и вступает в силу со дня его регистрации.</w:t>
      </w:r>
    </w:p>
    <w:bookmarkEnd w:id="261"/>
    <w:bookmarkStart w:name="z273" w:id="262"/>
    <w:p>
      <w:pPr>
        <w:spacing w:after="0"/>
        <w:ind w:left="0"/>
        <w:jc w:val="left"/>
      </w:pPr>
      <w:r>
        <w:rPr>
          <w:rFonts w:ascii="Times New Roman"/>
          <w:b/>
          <w:i w:val="false"/>
          <w:color w:val="000000"/>
        </w:rPr>
        <w:t xml:space="preserve"> Глава 13. Срок действия Договора</w:t>
      </w:r>
    </w:p>
    <w:bookmarkEnd w:id="262"/>
    <w:bookmarkStart w:name="z274" w:id="263"/>
    <w:p>
      <w:pPr>
        <w:spacing w:after="0"/>
        <w:ind w:left="0"/>
        <w:jc w:val="both"/>
      </w:pPr>
      <w:r>
        <w:rPr>
          <w:rFonts w:ascii="Times New Roman"/>
          <w:b w:val="false"/>
          <w:i w:val="false"/>
          <w:color w:val="000000"/>
          <w:sz w:val="28"/>
        </w:rPr>
        <w:t>
      50. Договор вступает в силу со дня подписания и действует по "__" ________ 20 __ года.</w:t>
      </w:r>
    </w:p>
    <w:bookmarkEnd w:id="263"/>
    <w:bookmarkStart w:name="z275" w:id="264"/>
    <w:p>
      <w:pPr>
        <w:spacing w:after="0"/>
        <w:ind w:left="0"/>
        <w:jc w:val="both"/>
      </w:pPr>
      <w:r>
        <w:rPr>
          <w:rFonts w:ascii="Times New Roman"/>
          <w:b w:val="false"/>
          <w:i w:val="false"/>
          <w:color w:val="000000"/>
          <w:sz w:val="28"/>
        </w:rPr>
        <w:t>
      51. Срок действия Договора продлевается на определенный срок с уточнением объема тепловой энергии, если одна из сторон заявит об этом за тридцать календарных дней до окончания срока действия Договора. Продление срока договора оформляется дополнительным соглашением к Договору.</w:t>
      </w:r>
    </w:p>
    <w:bookmarkEnd w:id="264"/>
    <w:bookmarkStart w:name="z276" w:id="265"/>
    <w:p>
      <w:pPr>
        <w:spacing w:after="0"/>
        <w:ind w:left="0"/>
        <w:jc w:val="both"/>
      </w:pPr>
      <w:r>
        <w:rPr>
          <w:rFonts w:ascii="Times New Roman"/>
          <w:b w:val="false"/>
          <w:i w:val="false"/>
          <w:color w:val="000000"/>
          <w:sz w:val="28"/>
        </w:rPr>
        <w:t>
      При отсутствии заявления одной из сторон о прекращении или изменении договора по окончании срока, он считается продленным на тот же срок и на тех же условиях, какие были предусмотрены договором.</w:t>
      </w:r>
    </w:p>
    <w:bookmarkEnd w:id="265"/>
    <w:bookmarkStart w:name="z277" w:id="266"/>
    <w:p>
      <w:pPr>
        <w:spacing w:after="0"/>
        <w:ind w:left="0"/>
        <w:jc w:val="left"/>
      </w:pPr>
      <w:r>
        <w:rPr>
          <w:rFonts w:ascii="Times New Roman"/>
          <w:b/>
          <w:i w:val="false"/>
          <w:color w:val="000000"/>
        </w:rPr>
        <w:t xml:space="preserve"> Глава 14. Юридические адреса, банковские реквизиты и подписи сторон</w:t>
      </w:r>
    </w:p>
    <w:bookmarkEnd w:id="266"/>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 ____________________</w:t>
            </w:r>
          </w:p>
          <w:p>
            <w:pPr>
              <w:spacing w:after="20"/>
              <w:ind w:left="20"/>
              <w:jc w:val="both"/>
            </w:pP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______________________________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Потребитель: __________________</w:t>
            </w:r>
          </w:p>
          <w:p>
            <w:pPr>
              <w:spacing w:after="20"/>
              <w:ind w:left="20"/>
              <w:jc w:val="both"/>
            </w:pP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______________________________</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