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3e0d" w14:textId="caf3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по защите и развитию конкуренции Республики Казахстан от 12 июля 2023 года № 9 "Об утверждении перечня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 и о внесении изменений и дополнения в приказ Министра национальной экономики Республики Казахстан от 16 января 2019 года № 6 "Об утверждении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27 сентября 2024 года № 7. Зарегистрирован в Министерстве юстиции Республики Казахстан 1 октября 2024 года № 35190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12 июля 2023 года № 9 "Об утверждении перечня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 и о внесении изменений и дополнения в приказ Министра национальной экономики Республики Казахстан от 16 января 2019 года № 6 "Об утверждении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деятельности" (зарегистрирован в Реестре государственной регистрации нормативных правовых актов под № 33075)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"Перечень обязательных услуг, оказываемых субъектами естественных монополий, в рамках защиты конкуренции и ограничения монополистической деятельности" дополнить строкой, порядковый номер 30,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разрешения на эксплуатацию информационно-измерительной системы коммерческого учета воды, по итогам прохождения апробации в тестовом режиме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сферы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