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b86f" w14:textId="295b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подключения к электрическим сетям и эксплуатации маломасштабных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сентября 2024 года № 349. Зарегистрирован в Министерстве юстиции Республики Казахстан 1 октября 2024 года № 35188.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подключения к электрическим сетям и эксплуатации маломасштабных объектов.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349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подключения к электрическим сетям и эксплуатации маломасштабных объектов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подключения к электрическим сетям и эксплуатации маломасштабных объектов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(далее – Закон) и определяют порядок подключения маломасштабных объектов по использованию возобновляемых источников энергии, принадлежащих нетто-потребителям, к электрическим сетям энергопередающих организаций и эксплуатации маломасштабных объектов по использованию возобновляемых источников энергии.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маломасштабный объект по использованию возобновляемых источников энергии (далее – маломасштабный объект) – технические устройства общей установленной мощностью до двухсот киловатт (включительно), предназначенные для производства электрической и (или) тепловой энергии с использованием возобновляемых источников энергии, и взаимосвязанные с ними сооружения, и инфраструктура, технологически необходимые для эксплуатации маломасштабного объекта;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 коммерческого учета –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порядке, установленном законодательством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организация – юридическое лицо, осуществляющее деятельность по проведению энергетической экспертизы в соответствии с законодательством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граница эксплуатационной ответственности сторон – точка раздела энергетического оборудования и (или) электрической сети между хозяйствующими субъектами, ответственными за содержание, обслуживание и техническое состояние, определяемая по балансовой принадлежности или договором, и подтвержденная соответствующим актом разграничения балансовой принадлежности и эксплуатационной ответственности сторон между этими хозяйствующими субъектами;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граница балансовой принадлежности электрической сети – точка раздела электрической сети между хозяйствующими субъектами рынка электрической энергии: энергопроизводящими, энергопередающими организациями и потребителями, а также между потребителями и субпотребителями, определяемая по балансовой принадлежности электрической сети;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нетто-потребитель электрической энергии (далее – нетто- потребитель) – физическое или юридическое лицо, обеспечивающее полностью или частично собственное потребление электрической энергии и (или) тепловой энергии от маломасштабного объекта, принадлежащего ему на праве собственности или ином вещном праве,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нее, включая комбинированные установки возобновляемых источников энергии;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энергетическая экспертиза – экспертиза, проводимая в области электроэнергетики на соответствие нормативным правовым актам Республики Казахстан по действующим объектам, проектам реконструируемых, модернизируемых и вновь строящихся объектов в области электроэнергетики, а также при расследовании технологических нарушений и производственного травматизма на них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энергетической экспертизы, утвержденными приказом Министра энергетики Республики Казахстан от 3 февраля 2015 года № 59 (зарегистрирован в Реестре государственной регистрации нормативных правовых актов за № 10444) (далее – Правила проведения энергетической экспертизы);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энергопередающая организация – организация, оказывающая на основе договоров услугу по передаче электрической или тепловой энергии.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Технические условия на присоединение маломасштабных объектов к электрическим сетям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Энергопередающая организация обеспечивает беспрепятственное подключение нетто-потребителя к электрической сети энергопередающей организации в точке, находящейся с его стороны до раздела границ маломасштабного объекта, принадлежащего нетто-потребителю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Технические условия на подключение маломасштабного объекта к электрическим сетям (далее – технические условия) выдаются нетто-потребителю на основе уведомления, представленного по форме,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купли-продажи электроэнергии от нетто-потребителей, утвержденным приказом Министра энергетики Республики Казахстан от 8 июля 2016 года № 309 (зарегистрирован в Реестре государственной регистрации нормативных правовых актов за № 14101). Срок действия технических условий составляет 1 год.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Энергопередающая организация после получения уведомления от нетто-потребителя выдает технические условия в следующие сроки: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мощностью до 100 кВт – в течение 3 рабочих дней со дня получения уведомления;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мощностью от 100 до 200 кВт – в течение 5 рабочих дней со дня получения уведомления;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Затраты, связанные с подключением маломасштабного объекта к электрическим сетям и его функционированием, возникающие до раздела границ со стороны нетто-потребителя, несет нетто-потребитель. Затраты энергопередающей организации, связанные с подключением маломасштабных объектов и их функционированием, возникающие до раздела границ со стороны энергопередающей организации, а также затраты, возникающие на границе балансовой принадлежности электрической сети, и затраты по передаче показаний двунаправленного прибора учҰта электроэнергии в энергопередающую организацию (при передаче показаний электронным способом) включаются в тарифы энергопередающей организации в порядке, установленном законодательством Республики Казахстан о естественных монополиях.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выдачу и переоформление технических условий не взимается.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технических условиях указываются следующие требования: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(замена) приборов коммерческого учета, позволяющих обеспечить раздельный учет объемов потребления электрической энергии из сети и объемов поставки в нее с функцией передачи данных в автоматическом режиме;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технических устройств (инвертор), обеспечивающих в автоматическом режиме обесточивание на границе балансовой принадлежности при возникновении аварийных ситуаций в электрических сетях энергопередающей организации.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не предусмотренные частью первой настоящего пункта, указываются в технических условиях при необходимости предотвращения угрозы безопасной эксплуатации маломасштабного объекта или электрической сети энергопередающей организации.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несогласии с требованиями, указанными в технических условиях, нетто-потребитель обращается в экспертную организацию для проведения энергетической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энергетической экспертизы.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договора, заключенного между экспертной организацией и нетто-потребителем, не согласным с техническими условиями, проводится энергетическая экспертиза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энергетической экспертизы.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организации, обратившейся в энергопередающую организацию в рамках заключенного с нетто-потребителем договора на проведение энергетической экспертизы, предоставляются все запрашиваемые сведения.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Нетто-потребитель на основании заключения энергетической экспертизы о необоснованности требований, указанных в технических условиях, направляет заявление о пересмотре выданных технических условий (далее – Заявление) в произвольной форме в энергопередающую организацию с приложением заключения энергетической экспертизы.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Заявления энергопередающая организация в сроки указанные в пункте 6 настоящих Правил выдает технические условия.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с результатами рассмотрения Заявления энергопередающей организацией его обжалование производится в порядке, установленном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Допуск в эксплуатацию маломасштабных объектов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 в эксплуатацию маломасштабных объектов осуществляется энергопередающей организацией путем проверки выполненных работ на соответствие техническим условиям в течение 3 (три) рабочих дней с момента получения от нетто-потребителя уведомления об окончании работ в произвольной форме.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ввода в эксплуатацию маломасштабные объекты проходят приемо-сдаточные испытания с участием энергопередающей организации, выдавшей технические условия.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Энергопередающая организация обеспечивает допуск маломасштабного объекта в эксплуатацию после устранения нетто-потребителем выявленных недостатков при их наличии.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