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4340" w14:textId="1974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и актов, применяемых при проведении государственного контроля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и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возобновляемых источников энергии), энергопередающих организаций и системного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октября 2024 года № 352. Зарегистрирован в Министерстве юстиции Республики Казахстан 1 октября 2024 года № 35185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6-3,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6-4 Закона Республики Казахстан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теплоэнергетике"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о результатах дистанционного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списка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годового списка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акта о назначении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приказа о проведении проверки во внеурочное время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акта о продлении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акта о приостановлении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акта о возобновлении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акта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предписания об устранении выявленных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плана мероприятий по устранению выявленных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дистанционного контроля</w:t>
      </w:r>
    </w:p>
    <w:bookmarkEnd w:id="21"/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1. Дата и номер составления заключения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 "___" ________________ 20 __ года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2. Наименование органа контроля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3. Наименование субъекта (объекта) контроля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6-2 Закона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теплоэнергетике" на основании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заключение о результатах дистанционного контроля.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Выявленные нарушения по результатам дистанционного контроля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нормативных правовых актов Республики Казахстан по которым выявлены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6. Подпись руководителя органа контроля (либо лица, его замещающего)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7. В случае вручения заключения нарочно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отметки о получении)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Примечание: План мероприятий по устранению выявленных нарушений необходимо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предоставить в орган контроля в течение 10 (десяти)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следующего за днем вручения заключения о результатах дистанционного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 в случае несогласия с нарушениями, указанными в заключении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дистанционного контроля, вправе направить в орган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проводивший дистанционный контроль и направивший заключение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дистанционного контроля, возражение в течение 5 (пяти)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вручения заключения о результатах дистанционного контроля.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 ___ года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ПРОВЕРОК</w:t>
      </w:r>
    </w:p>
    <w:bookmarkEnd w:id="30"/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Годовой список проведения проверок субъектов (объектов) контроля в области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электроэнергетики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____ год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субъекта государственного контроля и надзора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по износу основного оборудования и (или) количеству технологических нарушений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 ___ года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СПИСОК ПРОВЕРОК</w:t>
      </w:r>
    </w:p>
    <w:bookmarkEnd w:id="32"/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Годовой список проведения проверок субъектов (объектов) контроля в области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телоэнергетики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____ год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субъекта государственного контроля и надзора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по износу основного оборудования и (или) количеству технологических нарушений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</w:t>
      </w:r>
    </w:p>
    <w:bookmarkEnd w:id="34"/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"___" _____________ 20 __ года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2" w:id="37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должность лиц, уполномоченных на проведение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3" w:id="38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экспертах, а также должностных лицах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подведомственных организаций, привлекаемых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5. Наименование субъекта (объекта) контроля, его место нахождения,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идентификационный номер, перечень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6. Вид проверки 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6" w:id="41"/>
      <w:r>
        <w:rPr>
          <w:rFonts w:ascii="Times New Roman"/>
          <w:b w:val="false"/>
          <w:i w:val="false"/>
          <w:color w:val="000000"/>
          <w:sz w:val="28"/>
        </w:rPr>
        <w:t>
      7. Предмет проверки 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проведения проверки с "_" ______ 20 __ года, по "_" ______ 20 __ года</w:t>
      </w:r>
    </w:p>
    <w:bookmarkEnd w:id="42"/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9. Основания проведения проверки 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Проверяемый период с "__" ______ 20 __ года, по "__" ________ 20 __ года</w:t>
      </w:r>
    </w:p>
    <w:bookmarkEnd w:id="44"/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>
      11. Подпись должностного лица, уполномоченного подписывать акт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1" w:id="46"/>
      <w:r>
        <w:rPr>
          <w:rFonts w:ascii="Times New Roman"/>
          <w:b w:val="false"/>
          <w:i w:val="false"/>
          <w:color w:val="000000"/>
          <w:sz w:val="28"/>
        </w:rPr>
        <w:t>
      12. Подпись руководителя субъекта (объекта) контроля либо его уполномоченного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 о получении или об отказе в получении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Права и обязанности субъекта (объекта) контроля либо его уполномоченного лица при осуществлении государственного контроля (Закон Республики Казахстан "Об электроэнергетике")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Права и обязанности субъекта (объекта) контроля либо его уполномоченного лица при осуществлении государственного контроля (Закон Республики Казахстан "О теплоэнергетике")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Субъекты (объекты) контроля либо их уполномоченные лица при осуществлении государственного контроля вправе: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допускать к проверке должностных лиц органа контроля, прибывших для проведения проверки,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несоблюдения кратности проведения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либо истечения указанных в акте о назначении проверки (дополнительных актах о продлении срока, приостановлении при их наличии) сроков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проверки за период, выходящий за рамки промежутка времени, указанного в заявлении или сообщении о совершенных либо готовящихся уголовных правонарушениях, в иных обращениях о нарушениях прав и законных интересов физических и юридических лиц,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проведения проверки должностным лицам, не имеющим на то соответствующих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в одном акте о назначении проверки нескольких субъектов (объектов)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продления сроков проверки свыше срока, установленного настоящим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грубых нарушений требований, установленных настоящим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непредъявления должностными лицами органа контроля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6-4 настоящего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представлять документы и сведения, если они не относятся к предмету проверки, а также к периоду, указанному в акте о назначении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обжаловать заключение о результатах дистанционного контроля, акт о назначении проверки, акт о результатах проверки, предписание об устранении выявленных нарушений, а также действия (бездействие) должностных лиц органа контроля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исполнять не основанные на законе запреты органа контроля или должностных лиц, ограничивающие деятельность субъектов (объектов)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фиксировать процесс осуществления государственного контроля, а также отдельные действия должностных лиц органа контроля, проводимые ими в рамках государственного контроля, с помощью аудио-, фото- и видеосъемки, не создавая препятствий деятельности должностных лиц органа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привлекать третьих лиц к участию в государственном контроле в целях представления своих интересов и прав, а также осуществления третьими лицами действий, предусмотренных подпунктом 5)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Субъекты (объекты) контроля либо их уполномоченные лица при проведении органом контроля государственного контроля обязаны: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обеспечить беспрепятственный доступ должностных лиц органа контроля к территории и помещениям субъекта (объекта)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соблюдением требований по охране коммерческой, налоговой либо иной охраняемой законом тайны представлять должностным лицам органа контроля копии документов (сведений) на бумажных и электронных носителях, а также предоставлять доступ к автоматизированным базам данных (информационным системам) в соответствии с предметом государственного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сделать отметку о получении на втором экземпляре акта о назначении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сделать отметку о получении на втором экземпляре заключения о результатах дистанционного контроля, акта о результатах проверки в день окончания государственного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сделать отметку о получении на втором экземпляре предписания об устранении выявленных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допускать внесения изменений и дополнений в проверяемые документы в период проведения государственного контроля, если иное не предусмотрено настоящим Законом либо иными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обеспечить безопасность лиц, прибывших для проведения государственного контроля на объект контроля, от вредных и опасных производственных факторов воздействия в соответствии с установленными для данного объекта нормативами;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случае получения акта о назначении проверки руководитель субъекта (объекта) контроля либо его уполномоченное лицо обязан (обязано) находиться на месте нахождения объекта контроля в назначенные сроки проверки.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Субъекты (объекты) контроля либо их уполномоченные лица при осуществлении государственного контроля вправе: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допускать к проверке должностных лиц органов контроля, прибывших для проведения проверки,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несоблюдения кратности проведения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либо истечения указанных в акте о назначении проверки (дополнительных актах о продлении срока, приостановлении при их наличии) сроков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проверки за период, выходящий за рамки промежутка времени, указанного в заявлении или сообщении о совершенных либо готовящихся уголовных правонарушениях, в иных обращениях о нарушениях прав и законных интересов физических и юридических лиц,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проведения проверки должностным лицам, не имеющим на то соответствующих полномочий;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в одном акте о назначении проверки нескольких субъектов (объектов)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продления сроков проверки свыше срока, установленного настоящим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грубых нарушений требований, установленных настоящим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непредъявления должностными лицами органов контроля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 настоящего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представлять документы и сведения, если они не относятся к предмету проверки, а также к периоду, указанному в акте о назначении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обжаловать заключение о результатах дистанционного контроля, акт о назначении проверки, акт о результатах проверки, предписание об устранении выявленных нарушений, а также действия (бездействие) должностных лиц органов контроля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исполнять не основанные на законе запреты органов контроля или должностных лиц, ограничивающие деятельность субъектов (объектов)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фиксировать процесс осуществления государственного контроля, а также отдельные действия должностных лиц органов контроля, проводимые ими в рамках государственного контроля, с помощью аудио-, фото- и видеосъемки, не создавая препятствий деятельности должностных лиц органов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привлекать третьих лиц к участию в государственном контроле в целях представления своих интересов и прав, а также осуществления третьими лицами действий, предусмотренных подпунктом 5)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Субъекты (объекты) контроля либо их уполномоченные лица при проведении органами контроля государственного контроля обязаны: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обеспечить беспрепятственный доступ должностных лиц органов контроля к территории и помещениям субъекта (объекта)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соблюдением требований по охране коммерческой, налоговой либо иной охраняемой законом тайны представлять должностным лицам органов контроля копии документов (сведений) на бумажных и электронных носителях, а также предоставлять доступ к автоматизированным базам данных (информационным системам) в соответствии с предметом государственного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сделать отметку о получении на втором экземпляре акта о назначении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сделать отметку о получении на втором экземпляре заключения о результатах дистанционного контроля, акта о результатах проверки в день окончания государственного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сделать отметку о получении на втором экземпляре предписания об устранении выявленных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не допускать внесения изменений и дополнений в проверяемые документы в период проведения государственного контроля, если иное не предусмотрено настоящим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иными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обеспечить безопасность лиц, прибывших для проведения государственного контроля на объект контроля, от вредных и опасных производственных факторов воздействия в соответствии с установленными для данного объекта нормативами;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случае получения акта о назначении проверки руководитель субъекта (объекта) контроля либо его уполномоченное лицо обязан (обязано) находиться на месте нахождения объекта контроля в назначенные сроки проверки.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актом о назначении проверки № _____ от "___" _________ 20 __ года ознакомлен, права и обязанности,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электроэнергетике", разъяснены.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субъекта (объекта)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 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актом о назначении проверки № _____ от "___" _________ 20 __ года ознакомлен, права и обязанности,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теплоэнергетике", разъяснены.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субъекта (объекта)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 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приказа согласно подпунктам 1), 2), 3), 4), 5) и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</w:t>
            </w:r>
          </w:p>
        </w:tc>
      </w:tr>
    </w:tbl>
    <w:bookmarkStart w:name="z11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проверки во внеурочное время</w:t>
      </w:r>
    </w:p>
    <w:bookmarkEnd w:id="47"/>
    <w:p>
      <w:pPr>
        <w:spacing w:after="0"/>
        <w:ind w:left="0"/>
        <w:jc w:val="both"/>
      </w:pPr>
      <w:bookmarkStart w:name="z117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6-4 Закона Республики Казахстан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теплоэнергетике", в связи 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118" w:id="49"/>
      <w:r>
        <w:rPr>
          <w:rFonts w:ascii="Times New Roman"/>
          <w:b w:val="false"/>
          <w:i w:val="false"/>
          <w:color w:val="000000"/>
          <w:sz w:val="28"/>
        </w:rPr>
        <w:t>
      1. Лицам, указанным в пункте 3 акта о назначении проверки № 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 20 ___ года, проверку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во внеурочное время, с ___ часов ___ минут "___" _________ 20 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 часов ___ минут "___" 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органа контроля 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лицо, его замещающее)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ПРОВЕРКИ</w:t>
      </w:r>
    </w:p>
    <w:bookmarkEnd w:id="50"/>
    <w:p>
      <w:pPr>
        <w:spacing w:after="0"/>
        <w:ind w:left="0"/>
        <w:jc w:val="both"/>
      </w:pPr>
      <w:bookmarkStart w:name="z122" w:id="51"/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продлении проверки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"___" _____________ 20 __ года</w:t>
      </w:r>
    </w:p>
    <w:p>
      <w:pPr>
        <w:spacing w:after="0"/>
        <w:ind w:left="0"/>
        <w:jc w:val="both"/>
      </w:pPr>
      <w:bookmarkStart w:name="z123" w:id="52"/>
      <w:r>
        <w:rPr>
          <w:rFonts w:ascii="Times New Roman"/>
          <w:b w:val="false"/>
          <w:i w:val="false"/>
          <w:color w:val="000000"/>
          <w:sz w:val="28"/>
        </w:rPr>
        <w:t>
      2. Дата и номер регистрации предыдущего акта о назначении проверки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№ _____ от "___" _____________ 20 __ года</w:t>
      </w:r>
    </w:p>
    <w:p>
      <w:pPr>
        <w:spacing w:after="0"/>
        <w:ind w:left="0"/>
        <w:jc w:val="both"/>
      </w:pPr>
      <w:bookmarkStart w:name="z124" w:id="53"/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5" w:id="54"/>
      <w:r>
        <w:rPr>
          <w:rFonts w:ascii="Times New Roman"/>
          <w:b w:val="false"/>
          <w:i w:val="false"/>
          <w:color w:val="000000"/>
          <w:sz w:val="28"/>
        </w:rPr>
        <w:t>
      4. Основания продления проверки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теплоэнергетике" срок проведения проверки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(объекта) контроля (индивидуальный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продлевается до "___" _____________ 20 __ года, в связи 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126" w:id="55"/>
      <w:r>
        <w:rPr>
          <w:rFonts w:ascii="Times New Roman"/>
          <w:b w:val="false"/>
          <w:i w:val="false"/>
          <w:color w:val="000000"/>
          <w:sz w:val="28"/>
        </w:rPr>
        <w:t>
      5. Подпись руководителя органа контроля (либо лица, его замещающего)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ПРОВЕРКИ</w:t>
      </w:r>
    </w:p>
    <w:bookmarkEnd w:id="56"/>
    <w:p>
      <w:pPr>
        <w:spacing w:after="0"/>
        <w:ind w:left="0"/>
        <w:jc w:val="both"/>
      </w:pPr>
      <w:bookmarkStart w:name="z130" w:id="57"/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приостановлении проверки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"___" _____________ 20 __ года</w:t>
      </w:r>
    </w:p>
    <w:p>
      <w:pPr>
        <w:spacing w:after="0"/>
        <w:ind w:left="0"/>
        <w:jc w:val="both"/>
      </w:pPr>
      <w:bookmarkStart w:name="z131" w:id="58"/>
      <w:r>
        <w:rPr>
          <w:rFonts w:ascii="Times New Roman"/>
          <w:b w:val="false"/>
          <w:i w:val="false"/>
          <w:color w:val="000000"/>
          <w:sz w:val="28"/>
        </w:rPr>
        <w:t>
      2. Дата и номер регистрации предыдущего акта о назначении проверки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№ _____ от "___" _____________ 20 __ года</w:t>
      </w:r>
    </w:p>
    <w:p>
      <w:pPr>
        <w:spacing w:after="0"/>
        <w:ind w:left="0"/>
        <w:jc w:val="both"/>
      </w:pPr>
      <w:bookmarkStart w:name="z132" w:id="59"/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3" w:id="60"/>
      <w:r>
        <w:rPr>
          <w:rFonts w:ascii="Times New Roman"/>
          <w:b w:val="false"/>
          <w:i w:val="false"/>
          <w:color w:val="000000"/>
          <w:sz w:val="28"/>
        </w:rPr>
        <w:t>
      4. Основания приостановления проверки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теплоэнергетике" проверка в отношении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(объекта) контроля (индивидуальный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приостанавливается с "___" _____________ 20 __ года, в связи с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приостановления)</w:t>
      </w:r>
    </w:p>
    <w:p>
      <w:pPr>
        <w:spacing w:after="0"/>
        <w:ind w:left="0"/>
        <w:jc w:val="both"/>
      </w:pPr>
      <w:bookmarkStart w:name="z134" w:id="61"/>
      <w:r>
        <w:rPr>
          <w:rFonts w:ascii="Times New Roman"/>
          <w:b w:val="false"/>
          <w:i w:val="false"/>
          <w:color w:val="000000"/>
          <w:sz w:val="28"/>
        </w:rPr>
        <w:t>
      5. Подпись руководителя органа контроля (либо лица, его замещающего)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ВОЗОБНОВЛЕНИИ ПРОВЕРКИ</w:t>
      </w:r>
    </w:p>
    <w:bookmarkEnd w:id="62"/>
    <w:p>
      <w:pPr>
        <w:spacing w:after="0"/>
        <w:ind w:left="0"/>
        <w:jc w:val="both"/>
      </w:pPr>
      <w:bookmarkStart w:name="z138" w:id="63"/>
      <w:r>
        <w:rPr>
          <w:rFonts w:ascii="Times New Roman"/>
          <w:b w:val="false"/>
          <w:i w:val="false"/>
          <w:color w:val="000000"/>
          <w:sz w:val="28"/>
        </w:rPr>
        <w:t>
      1. Дата и номер акта о возобновлении проверки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"___" _____________ 20 __ года</w:t>
      </w:r>
    </w:p>
    <w:p>
      <w:pPr>
        <w:spacing w:after="0"/>
        <w:ind w:left="0"/>
        <w:jc w:val="both"/>
      </w:pPr>
      <w:bookmarkStart w:name="z139" w:id="64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0" w:id="65"/>
      <w:r>
        <w:rPr>
          <w:rFonts w:ascii="Times New Roman"/>
          <w:b w:val="false"/>
          <w:i w:val="false"/>
          <w:color w:val="000000"/>
          <w:sz w:val="28"/>
        </w:rPr>
        <w:t>
      3. Дата и номер регистрации предыдущих актов проверки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№ _____ от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приостановлении проверки № _____ от "___" ______________ 20 __ года</w:t>
      </w:r>
    </w:p>
    <w:p>
      <w:pPr>
        <w:spacing w:after="0"/>
        <w:ind w:left="0"/>
        <w:jc w:val="both"/>
      </w:pPr>
      <w:bookmarkStart w:name="z141" w:id="66"/>
      <w:r>
        <w:rPr>
          <w:rFonts w:ascii="Times New Roman"/>
          <w:b w:val="false"/>
          <w:i w:val="false"/>
          <w:color w:val="000000"/>
          <w:sz w:val="28"/>
        </w:rPr>
        <w:t>
      4. Проверка в отношении 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возобновляется с "___" _____________ 20 __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6-4 Закона Республики Казахстан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14 Закона Республики Казахстан "О теплоэнергетике".</w:t>
      </w:r>
    </w:p>
    <w:p>
      <w:pPr>
        <w:spacing w:after="0"/>
        <w:ind w:left="0"/>
        <w:jc w:val="both"/>
      </w:pPr>
      <w:bookmarkStart w:name="z142" w:id="67"/>
      <w:r>
        <w:rPr>
          <w:rFonts w:ascii="Times New Roman"/>
          <w:b w:val="false"/>
          <w:i w:val="false"/>
          <w:color w:val="000000"/>
          <w:sz w:val="28"/>
        </w:rPr>
        <w:t>
      5. Подпись руководителя органа контроля (либо лица, его замещающего)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bookmarkEnd w:id="69"/>
    <w:p>
      <w:pPr>
        <w:spacing w:after="0"/>
        <w:ind w:left="0"/>
        <w:jc w:val="both"/>
      </w:pPr>
      <w:bookmarkStart w:name="z147" w:id="70"/>
      <w:r>
        <w:rPr>
          <w:rFonts w:ascii="Times New Roman"/>
          <w:b w:val="false"/>
          <w:i w:val="false"/>
          <w:color w:val="000000"/>
          <w:sz w:val="28"/>
        </w:rPr>
        <w:t>
      1. Дата и место составления акта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 __ года, место составления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8" w:id="71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9" w:id="72"/>
      <w:r>
        <w:rPr>
          <w:rFonts w:ascii="Times New Roman"/>
          <w:b w:val="false"/>
          <w:i w:val="false"/>
          <w:color w:val="000000"/>
          <w:sz w:val="28"/>
        </w:rPr>
        <w:t>
      3. Дата и номер акта о назначении проверки (дополнительных актов о продлении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срока проверки, приостановлении проверки 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№ _____ от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 дополнительных 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продлении проверки № _____ от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приостановлении проверки № _____ от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возобновлении проверки № _____ от "___" _____________ 20 __ года</w:t>
      </w:r>
    </w:p>
    <w:p>
      <w:pPr>
        <w:spacing w:after="0"/>
        <w:ind w:left="0"/>
        <w:jc w:val="both"/>
      </w:pPr>
      <w:bookmarkStart w:name="z150" w:id="73"/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(если оно указано в документе, удостоверяющем личность)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1" w:id="74"/>
      <w:r>
        <w:rPr>
          <w:rFonts w:ascii="Times New Roman"/>
          <w:b w:val="false"/>
          <w:i w:val="false"/>
          <w:color w:val="000000"/>
          <w:sz w:val="28"/>
        </w:rPr>
        <w:t>
      5. Наименование субъекта (объекта) контроля, его место нахождения или фамилия,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(если оно указано в документе, удостоверяющем личность)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должность представителя физического 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2" w:id="75"/>
      <w:r>
        <w:rPr>
          <w:rFonts w:ascii="Times New Roman"/>
          <w:b w:val="false"/>
          <w:i w:val="false"/>
          <w:color w:val="000000"/>
          <w:sz w:val="28"/>
        </w:rPr>
        <w:t>
      6. Период проведения проверки с "___" _____________ 20 __ года,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_____________ 20 __ года</w:t>
      </w:r>
    </w:p>
    <w:p>
      <w:pPr>
        <w:spacing w:after="0"/>
        <w:ind w:left="0"/>
        <w:jc w:val="both"/>
      </w:pPr>
      <w:bookmarkStart w:name="z153" w:id="76"/>
      <w:r>
        <w:rPr>
          <w:rFonts w:ascii="Times New Roman"/>
          <w:b w:val="false"/>
          <w:i w:val="false"/>
          <w:color w:val="000000"/>
          <w:sz w:val="28"/>
        </w:rPr>
        <w:t>
      7. Вид проверки 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проверки, в том числе о выявленных нарушениях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нормативных правовых актов Республики Казахстан по которым выявлены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78"/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требований законодательства 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электроэнергетики и (или) теплоэнергетики соответствующая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6" w:id="79"/>
      <w:r>
        <w:rPr>
          <w:rFonts w:ascii="Times New Roman"/>
          <w:b w:val="false"/>
          <w:i w:val="false"/>
          <w:color w:val="000000"/>
          <w:sz w:val="28"/>
        </w:rPr>
        <w:t>
      9. Сведения об ознакомлении или отказе в ознакомлении с актом о результатах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проверки, а также лицах, присутствовавших при проведении проверки, их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запись об отказе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7" w:id="80"/>
      <w:r>
        <w:rPr>
          <w:rFonts w:ascii="Times New Roman"/>
          <w:b w:val="false"/>
          <w:i w:val="false"/>
          <w:color w:val="000000"/>
          <w:sz w:val="28"/>
        </w:rPr>
        <w:t>
      10. Подпись должностного лица (лиц), проводившего (проводивших) проверку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 и (или) возражения по результатам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8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6-4 Закона Республики Казахстан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теплоэнергетике", в случае необходимости дополнительных временных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затрат субъект контроля не позднее пяти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предписания об устранении выявленных нарушений вправе обратиться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проводивший проверку, с заявлением о продлении сроков устранения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с приложением плана мероприятий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с указанием конкретных сроков их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заявлении о продлении сроков устранения выявленных нарушений субъект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обязан изложить меры, которые будут приняты по устранению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и объективные причины продления сроков их устранения.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ВЫЯВЛЕННЫХ НАРУШЕНИЙ</w:t>
      </w:r>
    </w:p>
    <w:bookmarkEnd w:id="82"/>
    <w:bookmarkStart w:name="z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bookmarkEnd w:id="83"/>
    <w:p>
      <w:pPr>
        <w:spacing w:after="0"/>
        <w:ind w:left="0"/>
        <w:jc w:val="both"/>
      </w:pPr>
      <w:bookmarkStart w:name="z163" w:id="84"/>
      <w:r>
        <w:rPr>
          <w:rFonts w:ascii="Times New Roman"/>
          <w:b w:val="false"/>
          <w:i w:val="false"/>
          <w:color w:val="000000"/>
          <w:sz w:val="28"/>
        </w:rPr>
        <w:t>
      1. Дата и место составления предписания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 __ года, место составления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4" w:id="85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5" w:id="86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должность должностного лица (лиц), проводившего (проводивших)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6" w:id="87"/>
      <w:r>
        <w:rPr>
          <w:rFonts w:ascii="Times New Roman"/>
          <w:b w:val="false"/>
          <w:i w:val="false"/>
          <w:color w:val="000000"/>
          <w:sz w:val="28"/>
        </w:rPr>
        <w:t>
      4. Наименование субъекта (объекта) контроля, его место нахождения или фамилия,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физического лица, в отношении которого назначено проведение проверки,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представителя физического или юридического лица,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7" w:id="88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проверки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№ _____ от "___"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"___" ____________ 20 __ года, по "___" ______________ 20 __ года</w:t>
      </w:r>
    </w:p>
    <w:p>
      <w:pPr>
        <w:spacing w:after="0"/>
        <w:ind w:left="0"/>
        <w:jc w:val="both"/>
      </w:pPr>
      <w:bookmarkStart w:name="z168" w:id="89"/>
      <w:r>
        <w:rPr>
          <w:rFonts w:ascii="Times New Roman"/>
          <w:b w:val="false"/>
          <w:i w:val="false"/>
          <w:color w:val="000000"/>
          <w:sz w:val="28"/>
        </w:rPr>
        <w:t>
      6. Перечень выявленных нарушений в соответствии с требованиями законодательства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в области электроэнергетики и (или) теплоэнергетики,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рекомендации и указания по устранению выявленных нарушений и сроки их устранения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90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 субъекта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(объекта) контроля либо его уполномоченного лица,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0" w:id="91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 проверку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проведенных исследований (испытаний), экспертиз и иные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их копии связанные с результатами проверки (акт осмотра поврежденного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записи технических средств контроля, приборов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фиксации, регистрограммы, осциллограммы, выписки из оперативных журналов,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объяснительные записки, схемы, чертежи, фото-, аудио- и видеоматериалы,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опросные листы и иные материалы) на _____ листах.</w:t>
      </w:r>
    </w:p>
    <w:p>
      <w:pPr>
        <w:spacing w:after="0"/>
        <w:ind w:left="0"/>
        <w:jc w:val="both"/>
      </w:pPr>
      <w:bookmarkStart w:name="z171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6-4 Закона Республики Казахстан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теплоэнергетике", в случае необходимости дополнительных временных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затрат субъект контроля не позднее пяти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предписания об устранении выявленных нарушений вправе обратиться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проводивший проверку, с заявлением о продлении сроков устранения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с приложением плана мероприятий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с указанием конкретных сроков их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заявлении о продлении сроков устранения выявленных нарушений субъект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обязан изложить меры, которые будут приняты по устранению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и объективные причины продления сроков их устранения.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устранению выявленных нарушений</w:t>
      </w:r>
    </w:p>
    <w:bookmarkEnd w:id="93"/>
    <w:p>
      <w:pPr>
        <w:spacing w:after="0"/>
        <w:ind w:left="0"/>
        <w:jc w:val="both"/>
      </w:pPr>
      <w:bookmarkStart w:name="z175" w:id="94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(объекта) контроля (индивидуальный идентификационный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плана "___" _____________ 20 __ года</w:t>
      </w:r>
    </w:p>
    <w:bookmarkEnd w:id="95"/>
    <w:p>
      <w:pPr>
        <w:spacing w:after="0"/>
        <w:ind w:left="0"/>
        <w:jc w:val="both"/>
      </w:pPr>
      <w:bookmarkStart w:name="z177" w:id="96"/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органа контроля проводившего проверку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78" w:id="97"/>
      <w:r>
        <w:rPr>
          <w:rFonts w:ascii="Times New Roman"/>
          <w:b w:val="false"/>
          <w:i w:val="false"/>
          <w:color w:val="000000"/>
          <w:sz w:val="28"/>
        </w:rPr>
        <w:t>
      4. План мероприятий по устранению нарушений согласно предписанию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выявленных нарушений № ___ от "___" 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согласно предписанию об устранении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по устранению выявленного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98"/>
      <w:r>
        <w:rPr>
          <w:rFonts w:ascii="Times New Roman"/>
          <w:b w:val="false"/>
          <w:i w:val="false"/>
          <w:color w:val="000000"/>
          <w:sz w:val="28"/>
        </w:rPr>
        <w:t>
      5. Подпись представителя субъекта (объекта) контроля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