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eeee" w14:textId="750e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исполняющего обязанности Министра образования и науки Республики Казахстан от 31 декабря 2015 года № 721 "Об утверждении Программы по подготовке, переподготовке кадров и повышению квалификации в области коммерциализации результатов научной и (или) научно-технической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30 сентября 2024 года № 467. Зарегистрирован в Министерстве юстиции Республики Казахстан 30 сентября 2024 года № 35182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31 декабря 2015 года № 721 "Об утверждении Программы по подготовке, переподготовке кадров и повышению квалификации в области коммерциализации результатов научной и (или) научно-технической деятельности" (зарегистрирован в Реестре государственной регистрации нормативных правовых актов под № 12975).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науки и высшего образования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