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7382" w14:textId="4e9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30 сентября 2024 года № 81. Зарегистрирован в Министерстве юстиции Республики Казахстан 30 сентября 2024 года № 35174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Настоящие Правила определяют: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включения и исключения из Государственного регистра субъектов естественных монополий;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проведения публичных слушаний;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выдачи согласия на совершение отдельных действий субъектом естественной монополии, а также принятия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закупок субъектами естественных монополий;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обеспечения равных условий доступа к регулируемым услугам;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проведения отчетов об исполнении утвержденных тарифных смет, об исполнении утвержденных инвестиционных программ,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размещения информации о наличии свободных и доступных мощностей, емкостей, мест, пропускных способностей сетей субъекта естественной монополии, а также схем инженерных коммуникаций коммунальных услуг в сферах естественных монополий, за исключением сведений, относящихся к государственным секретам и иной охраняемой законом тайне в соответствии с законами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согласования платы за приобретение и установку прибора учета;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утверждения показателей эффективности деятельности субъектов естественных монополий;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осуществления государственного контроля в сферах естественных монополий;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информирования потребителей и (или) уполномоченного органа о тарифе, его изменении;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утверждения показателей качества и надежности регулируемых услуг;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проведения общественного мониторинга и (или)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 о даче согласия на совершение сделок с имуществом, используемым для предоставления регулируемой услуги, если балансовая стоимость имущества, учтенного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и реорганизацию или ликвидацию субъекта естественной монополий;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субъекта естественной монополии перед потребителями и иными заинтересованными лицами: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утвержденной тарифной сметы;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утвержденной инвестиционной программы;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соблюдении показателей качества и надежности регулируемых услуг;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достижении показателей эффективности деятельности субъектов естественных монополий.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критерии и требования к уполномоченным лицам (экспертам, экспертным организациям)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согласования уполномоченным органом по управлению государственным имуществом, местным исполнительным органом договора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(или) в доверительное управление имущества;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порядок согласования местным исполнительным органом плана передачи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186-1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"186-1. Уполномоченный орган формирует и ведет реестр недобросовестных участников закупок, в отношении которого вступило в законную силу решение суда, подтверждающее факт неисполнения или ненадлежащего исполнения им обязательств перед субъектом естественной монополии, на основании представленных данных субъектов естественных монополий.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недобросовестных участников закупок размещается на интернет-ресурсе уполномоченного органа.";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194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размещением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интернет-ресурсе субъекта естественной монополии, в случае его отсутствия – предоставлением ведомству уполномоченного органа или его территориальному органу для размещения на его интернет-ресурсе, а также размещением и (или) актуализацией автоматизированной информационной системе государственного градостроительного кадастра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"199. Прием заявления на выдачу технических условий на подключение к сетям субъекта естественной монополии или увеличение объема регулируемой услуги по формам 1, 3,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выдача результата его рассмотрения, за исключением приема и выдачи результата рассмотрения заявления органа архитектуры и градостроительства на выдачу технических условий на подключение к сетям субъекта естественной монополии объектов строительства или увеличение объема регулируемой услуги по форме 6 согласно приложению 4 к настоящим Правилам осуществляются Государственной корпорацией, через веб-портал "электронного правительства", канцелярию субъекта естественной монополии или посредством информационной системы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"307. Субъект естественной монополии не позднее пяти календарных дней со дня проведения отчета перед потребителями и иными заинтересованными лицами размещает его в средствах массовой информации и (или) на своем интернет-ресурсе либо направляет в ведомство уполномоченного органа или его территориальный орган для размещения на его интернет-ресурсе.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или его территориальный орган размещает отчет на своем интернет-ресурсе в течение пяти рабочих дней со дня его поступления.";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442-1 следующего содержания: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"442-1. Для проведения технической экспертизы исполнения утвержденной инвестиционной программы,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(эксперты, экспертные организации) привлекаются лица, которые соответствуют всем нижеперечисленным критериям и требованиям: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высшее образование по программам бакалавриата, магистратуры в областях теплоэнергетики или в областях экономики энергетики, энергетики, водоснабжения и водоотведения, нефти и газа, железнодорожного транспорта, а также иметь стаж не менее 3 (трех) лет в организациях, осуществляющих работу в областях теплоэнергетики, энергетики, водоснабжения и водоотведения, нефти и газа, железнодорожного транспорта;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штате: специалиста с дипломом теплоэнергетика или энергетика или водоснабжения и водоотведения или нефти и газа или железнодорожного транспорта, с дипломом электроэнергетика с опытом работы по специальности более 3 (трех) лет, инженер в области теплоэнергетики, электроэнергетики, водоснабжения и водоотведения, нефти и газа, железнодорожного транспорта;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стаж работы не менее 3 (трех) лет по разработке инвестиционных программ для предприятий теплоэнергетики, электроэнергетики, водоснабжения и водоотведения, нефти и газа, железнодорожного транспорта;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наличии сертифицированного аудитора, оказывающего услуги на договорной основе, с опытом оказания услуг не менее 3 (трех) лет для предприятий сферы теплоэнергетики, электроэнергетики, водоснабжения и водоотведения, нефти и газа, железнодорожного транспорта.";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15, 16 и 17 следующего содержания: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Общие положения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Настоящая глава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Казахстан.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 являются: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прозрачность затрат, включаемых в тариф на регулируемые услуги субъектов естественных монополий;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договорное оформление отношений, возникающих между субъектами естественных монополий с международными финансовыми организациями, специализированных отраслевых банков, Банка Развития Казахстана и банков второго уровня Республики Казахстан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организаций, специализированных отраслевых банков, Банка Развития Казахстана и банков второго уровня Республики Казахстан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Субъект естественной монополии до заключения кредитного соглашения направляет в уполномоченный орган письменное обращение, а также проект соглашения, которое включает: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проекта;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схему реализации привлеченного займа;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и сроки реализации проекта;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привлечения займа;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потребности привлеченного займа;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реализации проекта;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сроков окупаемости проекта и механизмы погашения займа;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для оценки эффективности результатов реализации проекта;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типов рисков и угроз проекта, а также мер по их минимизации;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проекта.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Не подлежат согласованию кредитные соглашения, заключаемые в целях привлечения займа на пополнение оборотных средств.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К обращению прилагается прогноз влияния заключения кредитного соглашения на его тарифы в период ее реализации, с приложением проекта тарифной сметы субъекта естественной монополии.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Уполномоченный орган в течение 10 (десяти)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(высокая ставка вознаграждения и иные сборы банка, финансовые риски, платежеспособность субъекта естественной монополии, при погашении привлеченного займа).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16. Порядок согласования уполномоченным органом по управлению государственным имуществом, местным исполнительным органом договора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(или) в доверительное управление имущества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Общие положения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454. Настоящая глава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и определяет порядок согласования уполномоченным органом по управлению государственным имуществом, местным исполнительным органом договора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(или) в доверительное управление имущества.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Настоящий Порядок не распространяется на правоотношения, возникающие при передаче имущества вновь создаваемому предприятию.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уполномоченным органом по управлению государственным имуществом, местным исполнительным органом договора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(или) в доверительное управление имущества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Договор передачи имущества,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(или) в доверительное управление имущества.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В договоре передачи имущества и (или) передачи в доверительное управление должны быть предусмотрены следующие положения: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сторон;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договора;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сторон;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сторон;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форс-мажор;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разрешение возникающих споров;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действия договора;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исполнением условий договора;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условия для прекращения действия договора;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прочие условия;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адреса и реквизиты сторон.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Договор составляется в трех экземплярах, два из которых после согласования предоставляются уполномоченному органу по управлению государственным имуществом, местному исполнительному органу.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К договору прилагается перечень передаваемого имущества с их балансовой стоимостью.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17. Порядок согласования местным исполнительным органом плана передачи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Общие положения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460. Настоящая глава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и определяет порядок согласования местным исполнительным органом плана передачи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монополий.</w:t>
      </w:r>
    </w:p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Передача на баланс и (или) доверительное управление имущества, используемого в технологическом цикле при предоставлении регулируемых услуг субъектами естественных монополий местным исполнительным органом, осуществляется на основании Плана передачи имущества.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 передачи не допускается включение ранее переданных объектов. 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Порядок согласования местным исполнительным органом плана передачи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План передачи имущества, используемого в технологическом цикле при предоставлении регулируемых услуг субъектами естественных монополий, включает в себя: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передаваемого имущества;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краткая характеристика передаваемого имущества с указанием срока окончания строительства, реконструкции;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передаваемого имущества;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и качественные показатели имущества (протяженность, количество),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имущества;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стоимость передаваемого имущества отдельно по каждому объекту, при едином комплексе указывается общая стоимость;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субъекта естественной монополии, на баланс (или) в доверительное управление которому передается имущество;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правоустанавливающие документы на передаваемое имущество (технический паспорт, справка о праве собственности) и идентификационный документ (акт на земельный участок, документы на земельный участок).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плану прилагается обоснование целесообразности передачи имущества на баланс (или) в доверительное управление, с приложением соответствующего решения уполномоченного органа по управлению государственным имуществом, местного исполнительного органа о передаче имущества.".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