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8f69" w14:textId="d45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исполнителем ставок социальных отчислений, обязательных пенсионных взносов, взносов на обязательное социальное медицинское страхование, удержания и перечисления оператором интернет-платформы индивидуального подоходного налога, обязательных пенсионных взносов, социальных отчислений и взносов на обязательное социальное медицинское страхование, а также распределения и перечисления сумм, уплаченных оператором интернет-платформы, возврата ошибочно (излишне)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 оператору интернет-платформы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2024 года № 392. Зарегистрирован в Министерстве юстиции Республики Казахстан 30 сентября 2024 года № 35173.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22-1) и 22-2)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102-1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подпунктами 1) и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исполнителем ставок социальных отчислений, обязательных пенсионных взносов, взносов на обязательное социальное медицинское страхование, удержания и перечисления оператором интернет-платформы индивидуального подоходного налога, обязательных пенсионных взносов, социальных отчислений и взносов на обязательное социальное медицинское страхование, а также распределения и перечисления сумм, уплаченных оператором интернет-платформы, возврата ошибочно (излишне)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 оператору интернет-платформы.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исполнителем ставок социальных отчислений, обязательных пенсионных взносов, взносов на обязательное социальное медицинское страхование, удержания и перечисления оператором интернет-платформы индивидуального подоходного налога, обязательных пенсионных взносов, социальных отчислений и взносов на обязательное социальное медицинское страхование, а также распределения и перечисления сумм, уплаченных оператором интернет-платформы, возврата ошибочно (излишне)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 оператору интернет-платформы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исполнителем ставок социальных отчислений, обязательных пенсионных взносов, взносов на обязательное социальное медицинское страхование, удержания и перечисления оператором интернет-платформы индивидуального подоходного налога, обязательных пенсионных взносов, социальных отчислений и взносов на обязательное социальное медицинское страхование, а также распределения и перечисления сумм, уплаченных оператором интернет-платформы, возврата ошибочно (излишне)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 оператору интернет-платформы (далее – Правила) разработаны в соответствии с подпунктами 22-1) и 22-2)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102-1 Социального кодекса Республики Казахстан (далее –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подпунктами 1) и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обязательном социальном медицинском страховании" (далее – Закон).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специальное мобильное приложение – мобильное приложение, разработанное уполномоченным органом в сфере обеспечения поступлений налогов и других обязательных платежей в бюджет для целей применения упрощенного порядка исполнения налоговых обязательств и обязательств по социальным платежам при применении специального налогового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параграфом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постановки на регистрационный учет в качестве индивидуального предпринимателя (снятия с такого регистрационного учета) на основании электронного документа, удостоверенного посредством электронной цифровой подписи налогоплательщика;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социальные отчисления (далее – СО) – деньги, уплачиваемые плательщиками социальных отчислений в ГФСС в порядке, установленном законодательством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социального медицинского страхования (далее – ФСМС)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выплатам, а также иные функции, определенные Социальным кодексом;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интернет-платформа – интернет-ресурс, предназначенный для осуществления взаимодействия между оператором интернет-платформы, заказчиком и исполнителем по оказанию услуг и выполнению работ;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интернет-платформы (далее – Оператор) – индивидуальный предприниматель или юридическое лицо, оказывающие с использованием интернет-платформы услуги по предоставлению технических, организационных (в том числе услуг с привлечением третьих лиц для оказания работ или услуг),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заказчиками, зарегистрированными на интернет-платформе;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(далее – ИИН) – уникальный номер, формируемый для физического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ведомственная автоматизированная информационная система Министерства труда и социальной защиты населения Республики Казахстан "Организация обработки платежей" (далее – АИС МТСЗН РК) – информационная система по автоматизации процессов для организации обработки пенсионных и социальных отчислений и платежей;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ведомственная информационная система Комитета государственных доходов Министерства финансов Республики Казахстан (далее – ИС КГД) –информационная система, регулируемая внутренними документами Комитета государственных доходов Министерства финансов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фонд социального страхования (далее – ГФСС) – некоммерческая организация в форме акционерного общества, учредителем и единственным акционером которого является государство, производящая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обязательные пенсионные взносы (далее – ОПВ) – деньги, вносимые в соответствии с Социальным кодексом в ЕНПФ в порядке, установленном законодательством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взносы на обязательное социальное медицинское страхование (далее – ВОСМС) – деньги, уплачиваемые в ФСМС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исполнитель – физическое лицо, индивидуальный предприниматель или юридическое лицо, зарегистрированные на интернет-платформе, оказывающие заказчикам услуги или выполняющие работы с использованием интернет-платформы на основании публичного договора.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определения исполнителем ставок социальных отчислений, обязательных пенсионных взносов, взносов на обязательное социальное медицинское страхование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Исполнитель, являющийся индивидуальным предпринимателем, применяющий специальный налоговый режим с использованием специального мобильного приложения (далее – исполнитель), самостоятельно определяет размеры ставок ОПВ, СО и ВОСМС (далее – социальные платежи).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исполнителем размера ставок социальных платежей осуществляется в специальном мобильном приложении в профиле исполнителя во вкладке "Сведения для расчета налогов и социальных платежей" в подразделе "Порядок расчета обязательств" путем выбора одной из соответствующий опций "Стандартный расчет обязательств" либо "Расчет обязательств по ставке 4%".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опции "Стандартный расчет обязательств" размеры ставок социальных платежей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кодекса,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опции "Расчет обязательств по ставке 4%" размеры ставок социальных платежей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102-1 Социального Кодекса,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изменяет выбранный размер ставок социальных платежей в специальном мобильном приложении один раз в течении календарного месяца не позднее 25 числа. Расчет социальных платежей производится с 1 числа месяца, следующего за месяцем, в котором произведено изменение размера ставок социальных платежей исходя из установленной ставки.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ставки индивидуального подоходного налога применяется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686-3 Налогового Кодекса.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исчисления индивидуального подоходного налога и социальных платежей является доход, полученный исполнителем за оказанные услуги, выполненные работы,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объект исчисления в месяц не может превышать: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ОПВ – 50-кратный минимальный размер заработной платы, установленный на соответствующий финансовый год законом о республиканском бюджете;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СО – 7-кратный минимальный размер заработной платы, установленный на соответствующий финансовый год законом о республиканском бюджете;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ВОСМС –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Исчисление суммы индивидуального подоходного налога и социальных платежей производится специальным мобильным приложением ежемесячно не позднее 15 числа месяца, следующего за отчетным.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Порядок удержания и перечисления Оператором индивидуального подоходного налога,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ежемесячно не позднее 5 числа месяца, следующего за отчетным, передает сведения о доходах, полученных при оказании услуг и (или) выполнении работ исполнителями в Комитет государственных доходов Министерства финансов Республики Казахстан (далее – КГД МФ РК),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специального мобильного приложения.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переданных сведений, в том числе по чекам контрольно-кассовых машин, передаваемым в установленном порядке операторами фискальных данных, КГД МФ РК осуществляет исчисление сумм индивидуального подоходного налога и социальных платежей и (или) пени за их несвоевременную и (или) неполную уплату (округленную до тенге) в соответствии с определенными исполнителями размерами ставок с учетом максимальных порогов и принадлежности исполнителей к лицам, освобожденным от уплаты ОПВ и СО, и лицам, за которых государство оплачивает ВОСМС в соответствии с пунктом 10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принадлежности исполнителей к лицам, освобожденным от уплаты ОПВ и СО, и лицам, за которых государство оплачивает ВОСМС, предоставляются в ИС КГД из АИС МТСЗН РК для обеспечения корректного исчисления сумм к удержанию с дохода исполнителей для уплаты индивидуального подоходного налога и социальных платежей.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КГД МФ РК посредством сервисов интеграционного взаимодействия в режиме актуализации передает сведения об исчисленных суммах индивидуального подоходного налога и социальных платежей и (или) пени за их несвоевременную и (или) неполную уплату, а также выбранные опции исполнителей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Оператору – для удержания и перечисления;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АИС МТСЗН РК – для осуществления Государственной корпорацией сверки с суммами социальных платежей, перечисленными Оператором.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Удержанные (начисленные) суммы индивидуального подоходного налога, в том числе задолженности и (или) пени за его несвоевременную и (или) неполную уплату перечисляются Оператором безналичным способом через банки второго уровня или организации, осуществляющие отдельные виды банковских операций, в орган государственных доходов по месту нахождения исполнителя.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Удержанные (начисленные) суммы социальных платежей, в том числе задолженности и (или) пени за их несвоевременную и (или) неполную уплату перечисляются Оператором безналичным способом через банки второго уровня или организации, осуществляющие отдельные виды банковских операций, на банковский счет Государственной корпорации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 индивидуального подоходного налога и социальных платежей и (или) пени за их несвоевременную и (или) неполную уплату производится Оператором отдельными платежными поручениями ежемесячно, не позднее 25 числа месяца, следующего за отчетным, с указанием периода (месяц, год) в формате "ММГГГГ" с приложением информации по исполнителям.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 уплаты социальных отчислений освобождается Оператор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обязательных пенсионных взносов освобождается Оператор за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взносов на обязательное социальное медицинское страхование освобождается Оператор за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несвоевременного перечисления Оператором индивидуального подоходного налога и социальных платежей, перечисление производится за каждый месяц отдельно платежным поручением с указанием информации по исполнителям.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по исполнителям, за которых производится перечисление сумм индивидуального подоходного налога и социальных платежей и (или) пени за их несвоевременную и (или) неполную уплату содержит по каждому исполнителю: БИН/ИИН Оператора, индивидуальный идентификационный номер исполнителя; фамилию, имя, отчество (при его наличии); период (месяц, год в формате "ММГГГГ"), за который уплачиваются суммы, перечисляемую сумму, исчисленную КГД МФ РК.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несвоевременной уплате Оператором сумм индивидуального подоходного налога и социальных платежей за исполнителей органы государственных доходов принимают способы и меры взыскания в порядке и сроки, предусмотренные налоговым законодательством Республики Казахстан.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суммы пени за несвоевременную и (или) неполную уплату сумм индивидуального подоходного налога и социальных платежей в орган государственных доходов, ГФСС, ЕНПФ, ФСМС, Оператор представляет в банк второго уровня или организации, осуществляющие отдельные виды банковских операций, платежное поручение с указанием соответствующего кода назначения платежа за период (месяц, год в формате "ММГГГГ").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Банки второго уровня или организации, осуществляющие отдельные виды банковских операций, перечисляют суммы индивидуального подоходного налога и социальных платежей и (или) пени за их несвоевременную и (или) неполную уплату в органы государственных доходов и Государственную корпорацию, в день их инициирования Оператором.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платежном поручении, формируемом банками второго уровня или организациями, осуществляющими отдельные виды банковских операций, указываются период за который уплачиваются суммы индивидуального подоходного налога и социальных платежей и (или) пени за их несвоевременную и (или) неполную уплату в формате "ММГГГГ", а также в списочной части назначение платежа по исполнителям указывается ставка применяемая к исполнителю в формате *1%* - для налоговых ставок и социальных платежей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*10%* - для размера ОПВ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кодекса, *3,5%* - для стандартных налоговых ставок по СО, *5%* - для стандартных налоговых ставок по ВОСМС.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указанной ставки и (или) ее отсутствия в назначениях социальных платежей по исполнителям, Государственной корпорацией осуществляется полный возврат сумм Оператору с указанием соответствующей причины.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в установленном законодательством порядке обеспечивает сохранность сведений об исчисленных и уплаченных суммах индивидуального подоходного налога и социальных платежей и (или) пени за их несвоевременную и (или) неполную уплату, в том числе о возврате ошибочно (излишне) уплаченных сумм социальных платежей и (или) пени за их несвоевременную и (или) неполную уплату на электронном или бумажном носителях в соответствии с законодательством о бухгалтерском учете и финансовой отчетности.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Оператора документы об исчислении и уплате сумм индивидуального подоходного налога и социальных платежей и (или) пени за их несвоевременную и (или) неполную уплату передаются в Государственный архив.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Распределение и перечисление, а также возврат излишне (ошибочно)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Распределение и перечисление сумм социальных платежей и (или) пени за их несвоевременную и (или) неполную уплату в ГФСС, ЕНПФ и ФСМС осуществляется Государственной корпорацией в течение трех рабочих дней со дня поступления в соответствии с подпунктом 22-1)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Социального кодекса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ИПН и социальных платежей, произведенная Оператором за исполнителей, подлежит распределению на лицевые счета исполнителей, на основе сведений КГД МФ РК по исчисленным к уплате суммам социальных платежей.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корпорация в течение трех рабочих дней осуществляет возврат социальных платежей с указанием причины возврата на банковский счет Оператора за исполнителя, в реквизитах которого допущены ошибки, а также за исполнителей, освобожденных от уплаты социальных платежей,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уплаты сумм социальных платежей по исполнителям меньше исчисленных к уплате сумм социальных платежей по данным КГД МФ РК, Государственной корпорацией осуществляется полный возврат сумм Оператору с указанием соответствующей причины.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уплаты сумм социальных платежей по исполнителям больше исчисленных к уплате сумм социальных платежей по данным КГД МФ РК, Государственной корпорацией осуществляется частичный возврат в размере превышающей суммы Оператору с указанием соответствующей причины.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уплаты сумм социальных платежей по исполнителям, по которым отсутствуют данные по исчисленным к уплате суммам социальных платежей от КГД МФ РК, Государственной корпорацией осуществляется полный возврат сумм Оператору с указанием соответствующей причины.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Государственной корпорацией возврата социальных платежей на банковский счет Оператора, Оператор принимает меры по исправлению допущенных ошибок в течение трех рабочих дней и перечисляет исчисленные к уплате суммы социальных платежей по данным КГД МФ РК.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ИПН осуществляется в соответствии с налоговым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исполнителем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сумм, 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платформы,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ошибочно (излишне)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сумм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 (или) пени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несвоевременную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неполную уплату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интернет-платформы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операторе _________________________________________________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(Наименование/фамилия, имя, отчество (при его наличии)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БИН/ИИН_____________________________________________________________</w:t>
      </w:r>
    </w:p>
    <w:bookmarkEnd w:id="74"/>
    <w:p>
      <w:pPr>
        <w:spacing w:after="0"/>
        <w:ind w:left="0"/>
        <w:jc w:val="both"/>
      </w:pPr>
      <w:bookmarkStart w:name="z87" w:id="75"/>
      <w:r>
        <w:rPr>
          <w:rFonts w:ascii="Times New Roman"/>
          <w:b w:val="false"/>
          <w:i w:val="false"/>
          <w:color w:val="000000"/>
          <w:sz w:val="28"/>
        </w:rPr>
        <w:t>
      Руководитель (заполняется, в случае если оператор юридическое лицо) 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передаваемые Оператором о доходах, полученных при оказании услуг и (или) выполнении работ исполнителями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фамилия, имя, отчество (при его наличии) исполнителя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 исполнителя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(месяц, год) полученного дохода исполнителя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оказание услуг и (или) выполнение работ исполнителем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Оператора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несу (несем) ответственность за достоверность и полноту сведений, указанных в настоящем приложении.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предоставления сведений "____" ____________ 202__ г.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