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5d4e" w14:textId="d905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- Министра труда и социальной защиты населения Республики Казахстан от 22 июня 2023 года № 230 "Об утверждении Правил деятельности организаций, оказывающих специальные социальные услуги" и приказ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сентября 2024 года № 391. Зарегистрирован в Министерстве юстиции Республики Казахстан 30 сентября 2024 года № 35172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230 "Об утверждении Правил деятельности организаций, оказывающих специальные социальные услуги" (зарегистрирован в Реестре государственной регистрации нормативных правовых актов № 32875) следующие изменений и дополнений: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абзацем двадцать девятым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организаций, оказывающих специальные социальные услуги,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условиях временного пребывания лицам без определенного места жительства, освободившихся из мест лишения свободы и (или) находящихся на учете в службе пробации, жертвам торговли людьми, жертвам бытового насилия (далее – получатели услуг организации временного пребывания).";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Организации временного пребывания создаются в виде: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центров социальной адаптации, домов ночного пребывания для лиц без определенного места жительства, освободившихся из мест лишения свободы и (или) находящихся на учете в службе пробации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кризисного центра, центра социальной помощи, приюта для жертв торговли людьми и бытового насилия.";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 организации временного пребывания принимают совершеннолетних получателей услуг, в том числе лиц по разным причинам не имеющих документов, удостоверяющих личность, не имевших или утративших жилье, а также лиц выявленных и идентифицированных в качестве жертв торговли людьми и бытового насилия.";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 организации временного пребывания обеспечивается: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идентификации жертв торговли людьми и бытового насилия;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неотложной социальной помощи и поддержки получателям услуг;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социально-трудовой адаптации;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получателей услуг об объемах и видах специальных социальных услуг, правилах внутреннего распорядка организации временного пребывания;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лиц без определенного места жительства, нуждающихся в специальных социальных услугах, и доставка их в организацию временного пребывания осуществляет мобильная служба социального патруля;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здания в соответствии санитарно-эпидемиологическим нормам, требованиям к безопасности, в том числе пожарной безопасности;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современное техническое оснащение;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здания организации временного пребывания специальными приспособлениями с целью удобства проживания, обеспечения беспрепятственного доступа к нему, передвижения внутри помещения и на прилегающей к зданию территории в соответствии со строительными нормами и правилами;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деятельность в соответствии с учредительными документами организации временного пребывания.";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изложить в новой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личное дело.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получателя услуг в организацию временного пребывания формируется личное дело получателей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в случае наличия личного дела – продолжается его ведение.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личном деле получателей услуг хранятся следующие документы: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получателя услуг;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услуг с наличием ИИН (при наличии);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реабилитации;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зачислении в организацию временного пребывания.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переходе (переводе) лица из одной организации временного пребывания в другую организацию временного пребывания вместе с ним передается личное дело получателя услуг по акту приема-передачи с описью имеющихся в нем документов. К личному делу получателя услуг прилагается копия приказа об его отчислении, договора о реабилитации, индивидуальный план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Журнал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32941) следующие изменения и дополнения: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временного пребывания,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 основе оценки индивидуальных потребностей получателей услуг специалистами организации временного пребывания разрабатывается договор о реабилитации (далее – договор) на каждого получателя услуг, согласившегося восстановить утраченный социальный статус. Договор заключается по форме, предусмотренной приложением 2 к настоящему Стандарту.";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получателями услуг, отчисленными из организации временного пребывания по основаниям, предусмотренным подпунктами 1), 3), 4), 5) настоящего пункта, заключается договор о реабилитации в порядке, предусмотренном главой 2 настоящего стандарта, но не ранее чем через один календарный год после их отчисления.";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домах (отделениях) ночного пребывания, мобильными службами социального патруля проводится информационно-разъяснительная работа среди получателей услуг о целесообразности и важности реабилитации.";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оказания специальных социальных услуг в области социальной защиты населения в условиях временного пребывания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оказания специальных социальных услуг в области социальной защиты населения в условиях временного пребывания: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постельного и нижнего белья, предметов личной гигиены, а также сроки их носки и использования для организаций временного пребывания: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 изложить в следующей редакции: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Подгузники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 врача организации временного пребывания, но не более 1 штуки в день одному получателю услуг, заключившему договор о реабилитации</w:t>
            </w:r>
          </w:p>
        </w:tc>
      </w:tr>
    </w:tbl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жертвам торговли людьми в области социальный защиты населения,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Термины и определения, используемые в настоящем стандарте: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жертва торговли людьми – лицо, идентифицированное в качестве жертвы торговли людьми независимо от наличия факта досудебного расследования по данному поводу, а равно лицо, признанное в соответствии с уголовно-процессуальным законодательством Республики Казахстан потерпевшим от преступлений, связанных с торговлей людьми; 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жертвы торговли людьми – процедура признания лица жертвой торговли людьми в порядке, установленном законодательством Республики Казахстан;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реабилитация жертв торговли людьми – действия по восстановлению психологического и (или) физического состояния жертвы до состояния, предшествовавшего нанесению вреда.";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"Организация в течение одного рабочего дня со дня получения разрешения заключает с получателем услуг договор о реабилитации (далее – договор) на основании типового договора о реабилитации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Лицам, признанным жертвами торговли людьми до заключения договора о реабилитации, оказываются услуги общего характера в следующем объеме:";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Получатель услуг, заключивший договор о реабилитации, получает специальные социальные услуги в следующем объеме и видах в соответствии с индивидуальным планом:";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новой редакции:</w:t>
      </w:r>
    </w:p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социально-экономические услуги: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получении полагающихся льгот, пособий, компенсаций, алиментов и соответствующих выплат, улучшении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кодекса;</w:t>
      </w:r>
    </w:p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в качестве лица (семьи), нуждающегося (нуждающейся) в специальных социальных услугах, обращение за социальной помощью, предоставляемой по решениям местных представительных органов, в порядке, установленном законодательством Республики Казахстан;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компенсации в соответствии с законодательством Республики Казахстан о Фонде компенсации потерпевшим.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предоставления социально-экономических услуг: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получателям услуг в получении льгот, пособий, компенсаций и других выплат, решении жилищных вопросов обеспечивает своевременное, полное, квалифицированное и эффективное оказание помощи в решении вопросов, представляющих для получателей услуг интерес;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подготовке и направлении соответствующим адресатам документов (заявлений, жалоб, справок и других документов) для получения социальной помощи, а также компенсации в соответствии с законодательством Республики Казахстан о Фонде компенсации потерпевшим.";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оказания специальных социальных услуг жертвам торговли людьми в области социальный защиты населения:</w:t>
      </w:r>
    </w:p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оценки: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6-1 и 6-2, следующего содержания: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людьми с целью принуждения к совершению противоправной деятельности/ принуждение к совершению противоправной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действия, связанные с осуществлением виновным некоторых или всех полномочий собственника в отношении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 и 10, изложить в следующей редакции: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виновным принудительного труда, то есть любой работы или службы, требуемой от лица путем применения насилия или угрозы его применения либо угрозы какого-либо наказания, для выполнения которой это лицо не предложило добровольно своих услуг, за исключением случаев, предусмотренных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виновным занятия проституцией другим лицом или иных оказываемых им услуг сексуального характера понимается принуждение лица к занятию проституцией или оказанию иных услуг сексуального характера в целях присвоения полученных доходов или их части, а равно без преследования виновным этой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виновным к совершению противоправной деятельности, то есть принуждение лица к совершению правонарушения с целью извлечения дохода или выгод имущественного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оказания специальных социальных услуг жертвам торговли людьми в области социальный защиты населения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жертвам бытового насилия в области социальный защиты населения,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Качество работы специалистов организации оценивается руководителем организации временного пребывания и проживания или уполномоченным органом по числу реабилитированных получателей услуг по итогам завершения срока действия договора об оказании специальных социальных услуг (далее – договор).";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оказания специальных социальных услуг жертвам бытового насилия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оказания специальных социальных услуг жертвам бытового насилия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</w:tbl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штатные нормативы персонала в организациях временного пребывания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и свыше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руководящих работников и хозяйственно-обслуживающего персонала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административно-хозяйственной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социальной работе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бухгалтерскому учету и анализу хозяйственной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Секретарь-машинистка (референт)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Лифтер (при наличии лифта)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межотраслевым типовым нормативам по численности работников, занятых обслуживанием административных и общественных зданий, утвержденным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101 Трудового кодекса Республики Казахстан (далее – типовые нормативы)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единицы на учреждение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технически исправное транспортное средство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(при наличии трактора)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единица на 1 технически исправное транспортное средство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 зданий, сооружений и оборудования (столяр, плотник)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на обслуживании котлов, работающих на газообразном, жидком и твердом топливе, электронагреве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Возчик по вывозу нечистот из твердых осадков из выгребных 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единица при отсутствии канализации и если очистка выгребных ям не производится в централизованном порядке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(моторист) водонасосной станции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социально-бытовых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Чистильщик плодоовощей и картофеля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хлеба, рабочий кухни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– хозяйка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прачечной (из числа машинистов)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одежды и белья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(-уборщица)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социально-медицинских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каждые 50 коек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диетическому питанию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социально-психологических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социально-трудовых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социально-культурных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(при наличии библиотеки)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социально-правовых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</w:tbl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установленные должности могут взаимозаменяться в пределах фонда оплаты труда.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содержанию руководящих работников и хозяйственно-обслуживающего персонала в расчет стоимости 1 единицы услуги не включены.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временного пребывания устанавливается лимит служебных автотранспортных средств в количестве: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легковой автомобиль;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санитарный автомобиль;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автотранспортное средство (при наличии 150 и выше получателей услуг).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штатные нормативы персонала в домах (отделениях) ночного пребывания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 отделением)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Сестра – хозяйка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Медицинская сестра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</w:t>
            </w:r>
          </w:p>
        </w:tc>
      </w:tr>
    </w:tbl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штатные нормативы персонала в мобильных службах социального патруля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работников на одно автотранспортное средство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Фельдшер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Водитель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</w:tbl>
    <w:bookmarkStart w:name="z1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штатные нормативы персонала в организациях временного пребывания для жертв торговли людьми и бытового насилия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 (инспектор) по кадрам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(в случае наличия детей)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10 детей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группу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пребывания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договор о реабилитации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 временного пребывания)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Центр) с (фамилия, имя, отчество (при его наличии) руководителя)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стороны 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получателя услуг) (далее – получатель услуг)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совместно именуемые Стороны, заключили настоящий договор о нижеследующем:</w:t>
      </w:r>
    </w:p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договора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Получателю услуг Центром предоставляются специальные социальные услуги, направленные на реабилитацию (восстановление утраченного социального статуса).</w:t>
      </w:r>
    </w:p>
    <w:bookmarkEnd w:id="69"/>
    <w:bookmarkStart w:name="z1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Центра:</w:t>
      </w:r>
    </w:p>
    <w:bookmarkEnd w:id="70"/>
    <w:bookmarkStart w:name="z1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посещением обучения и рабочего места получателем услуг;</w:t>
      </w:r>
    </w:p>
    <w:bookmarkEnd w:id="71"/>
    <w:bookmarkStart w:name="z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необходимую информацию от заинтересованных лиц о посещаемости</w:t>
      </w:r>
    </w:p>
    <w:bookmarkEnd w:id="72"/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учебного процесса, рабочего места и успеваемости получателя услуг;</w:t>
      </w:r>
    </w:p>
    <w:bookmarkEnd w:id="73"/>
    <w:bookmarkStart w:name="z1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расторгнуть договор в одностороннем порядке в случае невыполнения или уклонения от</w:t>
      </w:r>
    </w:p>
    <w:bookmarkEnd w:id="74"/>
    <w:bookmarkStart w:name="z1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обязательств со стороны получателя услуг;</w:t>
      </w:r>
    </w:p>
    <w:bookmarkEnd w:id="75"/>
    <w:bookmarkStart w:name="z1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расторгнуть договор в одностороннем порядке в случае отказа от предлагаемого</w:t>
      </w:r>
    </w:p>
    <w:bookmarkEnd w:id="76"/>
    <w:bookmarkStart w:name="z1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доступного съемного жилища с целью дальнейшего проживания в нем.</w:t>
      </w:r>
    </w:p>
    <w:bookmarkEnd w:id="77"/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Обязанности Центра:</w:t>
      </w:r>
    </w:p>
    <w:bookmarkEnd w:id="78"/>
    <w:bookmarkStart w:name="z1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получателя услуг с условиями предоставления специальных социальных услуг;</w:t>
      </w:r>
    </w:p>
    <w:bookmarkEnd w:id="79"/>
    <w:bookmarkStart w:name="z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оказать специальные социальные услуги в установленном объеме;</w:t>
      </w:r>
    </w:p>
    <w:bookmarkEnd w:id="80"/>
    <w:bookmarkStart w:name="z1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организовать профессиональное обучение (подготовку, переподготовку) по специальности</w:t>
      </w:r>
    </w:p>
    <w:bookmarkEnd w:id="81"/>
    <w:bookmarkStart w:name="z1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________________________________________________________________;</w:t>
      </w:r>
    </w:p>
    <w:bookmarkEnd w:id="82"/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трудоустроить на постоянное рабочее место;</w:t>
      </w:r>
    </w:p>
    <w:bookmarkEnd w:id="83"/>
    <w:bookmarkStart w:name="z1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осуществить поиск доступного съемного жилища с целью дальнейшего проживания в нем;</w:t>
      </w:r>
    </w:p>
    <w:bookmarkEnd w:id="84"/>
    <w:bookmarkStart w:name="z1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уважением относиться к получателю услуг, не допускать грубости, халатного отношения к своим обязанностям.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получателя услуг:</w:t>
      </w:r>
    </w:p>
    <w:bookmarkEnd w:id="86"/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о процессе реабилитации;</w:t>
      </w:r>
    </w:p>
    <w:bookmarkEnd w:id="87"/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выборе профессии и места работы.</w:t>
      </w:r>
    </w:p>
    <w:bookmarkEnd w:id="88"/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Обязанности получателя услуг: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активное участие в процессе реабилитации;</w:t>
      </w:r>
    </w:p>
    <w:bookmarkEnd w:id="90"/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успешно пройти курс обучения по специальности ___________________;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уважительно относиться к персоналу Центра;</w:t>
      </w:r>
    </w:p>
    <w:bookmarkEnd w:id="92"/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условия настоящего договора.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Условия расторжения договора</w:t>
      </w:r>
    </w:p>
    <w:bookmarkEnd w:id="94"/>
    <w:bookmarkStart w:name="z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расторжению по следующим основаниям:</w:t>
      </w:r>
    </w:p>
    <w:bookmarkEnd w:id="95"/>
    <w:bookmarkStart w:name="z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или уклонения от исполнения обязательств со стороны получателя услуг</w:t>
      </w:r>
    </w:p>
    <w:bookmarkEnd w:id="96"/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(обучение, трудоустройство, поиск жилья);</w:t>
      </w:r>
    </w:p>
    <w:bookmarkEnd w:id="97"/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необоснованные оскорбления и обвинения получателем услуг персонала Центра.</w:t>
      </w:r>
    </w:p>
    <w:bookmarkEnd w:id="98"/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специальных социальных услуг приостанавливается на период</w:t>
      </w:r>
    </w:p>
    <w:bookmarkEnd w:id="99"/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нахождения получателя услуг в организации здравоохранения. </w:t>
      </w:r>
    </w:p>
    <w:bookmarkEnd w:id="100"/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Заключительные положения</w:t>
      </w:r>
    </w:p>
    <w:bookmarkEnd w:id="101"/>
    <w:bookmarkStart w:name="z1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составлен и подписан в двух экземплярах, имеющих одинаковую юридическую</w:t>
      </w:r>
    </w:p>
    <w:bookmarkEnd w:id="102"/>
    <w:bookmarkStart w:name="z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силу для каждой из Сторон.</w:t>
      </w:r>
    </w:p>
    <w:bookmarkEnd w:id="103"/>
    <w:bookmarkStart w:name="z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(подпись)</w:t>
      </w:r>
    </w:p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услуг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(подпись)</w:t>
      </w:r>
    </w:p>
    <w:bookmarkStart w:name="z1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Договор является примерным.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жертвам торговли людьми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</w:p>
        </w:tc>
      </w:tr>
    </w:tbl>
    <w:bookmarkStart w:name="z16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 реабилитации</w:t>
      </w:r>
    </w:p>
    <w:bookmarkEnd w:id="10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организации)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организация) с одной стороны и _______________________________</w:t>
      </w:r>
    </w:p>
    <w:bookmarkStart w:name="z1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получатель услуг) с другой стороны, совместно именуемые Стороны,</w:t>
      </w:r>
    </w:p>
    <w:bookmarkEnd w:id="108"/>
    <w:bookmarkStart w:name="z1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договор о нижеследующем:</w:t>
      </w:r>
    </w:p>
    <w:bookmarkEnd w:id="109"/>
    <w:bookmarkStart w:name="z16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договора</w:t>
      </w:r>
    </w:p>
    <w:bookmarkEnd w:id="110"/>
    <w:bookmarkStart w:name="z16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Получателю услуг Организацией предоставляются специальные социальные услуги, направленные на реабилитацию (восстановление утраченного социального статуса).</w:t>
      </w:r>
    </w:p>
    <w:bookmarkEnd w:id="111"/>
    <w:bookmarkStart w:name="z17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и обязанности сторон</w:t>
      </w:r>
    </w:p>
    <w:bookmarkEnd w:id="112"/>
    <w:bookmarkStart w:name="z17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Обязанности Организации:</w:t>
      </w:r>
    </w:p>
    <w:bookmarkEnd w:id="113"/>
    <w:bookmarkStart w:name="z1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получателя услуг с условиями предоставления специальных социальных услуг;</w:t>
      </w:r>
    </w:p>
    <w:bookmarkEnd w:id="114"/>
    <w:bookmarkStart w:name="z17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оказать специальные социальные услуги в установленном объеме;</w:t>
      </w:r>
    </w:p>
    <w:bookmarkEnd w:id="115"/>
    <w:bookmarkStart w:name="z1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уважением относиться к получателю услуг, не допускать грубости, халатного отношения к своим обязанностям.</w:t>
      </w:r>
    </w:p>
    <w:bookmarkEnd w:id="116"/>
    <w:bookmarkStart w:name="z1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Права Организации:</w:t>
      </w:r>
    </w:p>
    <w:bookmarkEnd w:id="117"/>
    <w:bookmarkStart w:name="z1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пребыванием получателя услуг в Организации;</w:t>
      </w:r>
    </w:p>
    <w:bookmarkEnd w:id="118"/>
    <w:bookmarkStart w:name="z1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необходимую информацию для ………………;</w:t>
      </w:r>
    </w:p>
    <w:bookmarkEnd w:id="119"/>
    <w:bookmarkStart w:name="z17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расторгнуть договор в одностороннем порядке в случае невыполнения или уклонения от выполнения обязательств со стороны получателя услуг.</w:t>
      </w:r>
    </w:p>
    <w:bookmarkEnd w:id="120"/>
    <w:bookmarkStart w:name="z1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Обязанности получателя услуг:</w:t>
      </w:r>
    </w:p>
    <w:bookmarkEnd w:id="121"/>
    <w:bookmarkStart w:name="z1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активное участие в процессе реабилитации;</w:t>
      </w:r>
    </w:p>
    <w:bookmarkEnd w:id="122"/>
    <w:bookmarkStart w:name="z1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уважительно относиться к персоналу Организации;</w:t>
      </w:r>
    </w:p>
    <w:bookmarkEnd w:id="123"/>
    <w:bookmarkStart w:name="z1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условия настоящего договора.</w:t>
      </w:r>
    </w:p>
    <w:bookmarkEnd w:id="124"/>
    <w:bookmarkStart w:name="z1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Права получателя услуг:</w:t>
      </w:r>
    </w:p>
    <w:bookmarkEnd w:id="125"/>
    <w:bookmarkStart w:name="z1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о процессе реабилитации;</w:t>
      </w:r>
    </w:p>
    <w:bookmarkEnd w:id="126"/>
    <w:bookmarkStart w:name="z18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расторгнуть договор в одностороннем порядке в случае невыполнения или уклонения от выполнения обязательств со стороны Организации.</w:t>
      </w:r>
    </w:p>
    <w:bookmarkEnd w:id="127"/>
    <w:bookmarkStart w:name="z18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расторжения договора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Настоящий договор подлежит расторжению по основаниям, предусмотренным пунктом 23 Стандарта оказания специальных социальных услуг жертвам торговли людьми, утвержденного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Казахстан.</w:t>
      </w:r>
    </w:p>
    <w:bookmarkStart w:name="z18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Заключительные положения</w:t>
      </w:r>
    </w:p>
    <w:bookmarkEnd w:id="129"/>
    <w:bookmarkStart w:name="z1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составлен в двух экземплярах по одному для каждой из Сторон.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услуг 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(подпись)</w:t>
      </w:r>
    </w:p>
    <w:bookmarkStart w:name="z1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Договор является примерным.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жертвам бытового насилия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9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2"/>
    <w:bookmarkStart w:name="z1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(и ребенка (детей) в организацию временного пребывания и проживания, оказывающую специальные социальные услуги жертвам бытового насилия для реабилитации.</w:t>
      </w:r>
    </w:p>
    <w:bookmarkEnd w:id="133"/>
    <w:bookmarkStart w:name="z19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при оказании специальных социальных услуг.</w:t>
      </w:r>
    </w:p>
    <w:bookmarkEnd w:id="134"/>
    <w:bookmarkStart w:name="z20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условиями приема, размещения, отчисления, прекращения услуг в организации временного пребывания и проживания и правилами внутреннего распорядка ознакомлен(а). </w:t>
      </w:r>
    </w:p>
    <w:bookmarkEnd w:id="135"/>
    <w:bookmarkStart w:name="z2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также предупрежден(а) о фактах предоставления о себе заведомо ложной информации.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 года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и подпись заявителя)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жертвам бытового насилия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об оказании специальных социальных услуг</w:t>
      </w:r>
    </w:p>
    <w:bookmarkEnd w:id="13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субъекта организации)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(далее – Организация) с одной стороны 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(далее – получатель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совместно именуемые Стороны, заключили настоящий договор о нижеследующем:</w:t>
      </w:r>
    </w:p>
    <w:bookmarkStart w:name="z21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договора</w:t>
      </w:r>
    </w:p>
    <w:bookmarkEnd w:id="138"/>
    <w:bookmarkStart w:name="z21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Получателю услуг Организацией предоставляются специальные социальные услуги, направленные на реабилитацию (восстановление утраченного социального статуса).</w:t>
      </w:r>
    </w:p>
    <w:bookmarkEnd w:id="139"/>
    <w:bookmarkStart w:name="z21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и обязанности сторон</w:t>
      </w:r>
    </w:p>
    <w:bookmarkEnd w:id="140"/>
    <w:bookmarkStart w:name="z21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Обязанности Организации:</w:t>
      </w:r>
    </w:p>
    <w:bookmarkEnd w:id="141"/>
    <w:bookmarkStart w:name="z2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получателя услуг с условиями предоставления специальных социальных услуг;</w:t>
      </w:r>
    </w:p>
    <w:bookmarkEnd w:id="142"/>
    <w:bookmarkStart w:name="z21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оказать специальные социальные услуги в установленном объеме;</w:t>
      </w:r>
    </w:p>
    <w:bookmarkEnd w:id="143"/>
    <w:bookmarkStart w:name="z2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уважением относиться к получателю услуг, не допускать грубости, халатного отношения к своим обязанностям.</w:t>
      </w:r>
    </w:p>
    <w:bookmarkEnd w:id="144"/>
    <w:bookmarkStart w:name="z2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Права Организации:</w:t>
      </w:r>
    </w:p>
    <w:bookmarkEnd w:id="145"/>
    <w:bookmarkStart w:name="z21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пребыванием получателя услуг в Организации;</w:t>
      </w:r>
    </w:p>
    <w:bookmarkEnd w:id="146"/>
    <w:bookmarkStart w:name="z21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необходимую информацию для оказания специальных социальных услуг;</w:t>
      </w:r>
    </w:p>
    <w:bookmarkEnd w:id="147"/>
    <w:bookmarkStart w:name="z22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расторгнуть договор в одностороннем порядке в случае невыполнения или уклонения от выполнения обязательств со стороны получателя услуг.</w:t>
      </w:r>
    </w:p>
    <w:bookmarkEnd w:id="148"/>
    <w:bookmarkStart w:name="z22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Обязанности получателя услуг:</w:t>
      </w:r>
    </w:p>
    <w:bookmarkEnd w:id="149"/>
    <w:bookmarkStart w:name="z22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активное участие в процессе реабилитации;</w:t>
      </w:r>
    </w:p>
    <w:bookmarkEnd w:id="150"/>
    <w:bookmarkStart w:name="z22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уважительно относиться к персоналу Организации;</w:t>
      </w:r>
    </w:p>
    <w:bookmarkEnd w:id="151"/>
    <w:bookmarkStart w:name="z22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условия настоящего договора.</w:t>
      </w:r>
    </w:p>
    <w:bookmarkEnd w:id="152"/>
    <w:bookmarkStart w:name="z22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Права получателя услуг:</w:t>
      </w:r>
    </w:p>
    <w:bookmarkEnd w:id="153"/>
    <w:bookmarkStart w:name="z22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о процессе реабилитации;</w:t>
      </w:r>
    </w:p>
    <w:bookmarkEnd w:id="154"/>
    <w:bookmarkStart w:name="z22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расторгнуть договор в одностороннем порядке в случае невыполнения или уклонения от выполнения обязательств со стороны Организации.</w:t>
      </w:r>
    </w:p>
    <w:bookmarkEnd w:id="155"/>
    <w:bookmarkStart w:name="z22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расторжения договора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Настоящий договор подлежит расторжению по основаниям, предусмотренным пунктом 21 Стандарта оказания специальных социальных услуг жертвам бытового насилия, утвержденного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Казахстан.</w:t>
      </w:r>
    </w:p>
    <w:bookmarkStart w:name="z23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Заключительные положения</w:t>
      </w:r>
    </w:p>
    <w:bookmarkEnd w:id="157"/>
    <w:bookmarkStart w:name="z23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составлен в двух экземплярах по одному для каждой из Сторон.</w:t>
      </w:r>
    </w:p>
    <w:bookmarkEnd w:id="158"/>
    <w:bookmarkStart w:name="z23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      (Фамилия, имя, отчество (при его наличии),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услуг 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