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b73f" w14:textId="7b0b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цифрового развития, оборонной и аэрокосмической промышленности Республики Казахстан от 3 июня 2019 года № 111/НҚ "Об утверждении методики и правил проведения испытаний объектов информатизации "электронного правительства" и критически важных объектов информационно-коммуникационной инфраструктуры на соответствие требованиям информационной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27 сентября 2024 года № 605/НҚ. Зарегистрирован в Министерстве юстиции Республики Казахстан 30 сентября 2024 года № 35152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08.01.2025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3 июня 2019 года № 111/НҚ "Об утверждении методики и правил проведения испытаний объектов информатизации "электронного правительства" и критически важных объектов информационно-коммуникационной инфраструктуры на соответствие требованиям информационной безопасности" (зарегистрирован в Реестре государственной регистрации нормативных правовых актов за № 18795)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испытаний объектов информатизации "электронного правительства" и критически важных объектов информационно-коммуникационной инфраструктуры на соответствие требованиям информационной безопасности,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программный продукт информационно-коммуникационной платформы "электронного правительства" (далее – платформенный программный продукт) – программное обеспечение, разработанное и размещенное на информационно-коммуникационной платформе "электронного правительства";";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испытания программного обеспечения (платформенного программного продукта) созданного и (или) размещенного на информационно-коммуникационной платформе "электронного правительства" входит:".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8 января 2025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цифрового развития, инноваций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