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d795" w14:textId="4d4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апреля 2021 года № 245 "Об утверждении Правил организации учебного процесса по дистанционному обучению в военных, специальных учебных заведениях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сентября 2024 года № 726. Зарегистрирован в Министерстве юстиции Республики Казахстан 27 сентября 2024 года № 35145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апреля 2021 года № 245 "Об утверждении Правил организации учебного процесса по дистанционному обучению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под № 22653)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военных, специальных учебных заведениях Министерства внутренних дел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обучающихся по образовательным программам послевузовского образования.".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предусмотренного подпунктом 1)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