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e144" w14:textId="ed2e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реестров в сфере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сентября 2024 года № 646. Зарегистрирован в Министерстве юстиции Республики Казахстан 27 сентября 2024 года № 35143.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8 Закона Республики Казахстан "О государственных закупках"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 и ведения реестров в сфере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 № 646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реестров в сфере государственных закупок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реестров в сфере государственных закупок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государственных закупках" (далее – Закон) и определяют порядок формирования и ведения реестров в сфере государственных закупок.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Реестры в сфере государственных закупок формируются и ведутся уполномоченным органом в сфере государственных закупок (далее – уполномоченный орган) на казахском и русском языках, в электронном виде посредством единой платформы закупок (далее – веб-портал).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содержащиеся в реестрах государственных закупок, за исключением сведений, составляющих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(далее – Закон о государственных секретах) и (или) содержащих служебную информацию ограниченного распространения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Административного процедурно-процессуального кодекса Республики Казахстан (далее – Кодекс) размещаются на веб-портале и доступны для ознакомления заинтересованным лицам без взимания платы.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Виды реестров в сфере государственных закупок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Реестры в сфере государственных закупок (далее – реестры) подразделяются на следующие виды: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потенциальных поставщиков;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заказчиков;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договоров о государственных закупках;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недобросовестных участников государственных закупок;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жалоб;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опыта работы потенциальных поставщиков.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и ведения реестра потенциальных поставщиков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потенциальных поставщиков содержит в себе следующие сведения о потенциальном поставщике: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потенциального поставщика на казахском и русском языках;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государственной регистрации (перерегистрации) юридического лица;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регистрации на веб-портале;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бизнес-идентификационный номер (БИН);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территориальной принадлежности (код по классификатору административно-территориальных объединений (КАТО), регион, юридический адрес и фактический адрес);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организационно-правовой формы хозяйствования (КОПФ);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код по классификатору форм собственности (КФС);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категория субъекта предпринимательства;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код сектора экономики;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основного вида деятельности согласно классификатору видов экономической деятельности;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 руководителе потенциального поставщика: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данных;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(рабочий, мобильный).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реестра потенциальных поставщиков осуществляется автоматически посредством веб-портала на основании регистрационных данных потенциального поставщика на веб-портале и сведений, полученных из государственных и негосударственных информационных систем.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потенциальный поставщик регистрируется на веб-портале не позднее 3 (трех) рабочих дней со дня его государственной регистрации в органах юстиции. В случае реорганизации (ликвидации) либо изменения регистрационных данных потенциального поставщика в органах юстиции потенциальный поставщик в срок не позднее 10 (десяти) рабочих дней со дня регистрации таких случаев в органах юстиции вносит измененные сведения в регистрационные данные на веб-портале.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реестра потенциальных поставщиков осуществляется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потенциальном поставщике, включенные в реестр потенциальных поставщиков, хранятся в электронном виде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под № 33339) (далее – Правила электронного документооборота).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формирования и ведения реестра заказчиков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Реестр заказчиков содержит следующие сведения о заказчике: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заказчика на казахском и русском языках;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государственной регистрации (перерегистрации) заказчика;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 (БИН);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территориальной принадлежности заказчика (код по классификатору административно-территориальных объединений (КАТО), регион, юридический адрес и фактический адрес);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администратора отчетности;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организационно правовой формы хозяйствования (КОПФ);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код по классификатору форм собственности (КФС);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категория субъекта предпринимательства;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код сектора экономики;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руководителе заказчика: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данных;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(рабочий, мобильный).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реестра заказчиков осуществляется автоматически посредством веб-портала на основании регистрационных данных заказчика на веб-портале.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заказчик регистрируется на веб-портале не позднее 3 (трех) рабочих дней со дня его государственной регистрации в органах юстиции. В случае реорганизации (ликвидации) либо изменения регистрационных данных заказчика в органах юстиции заказчик в срок не позднее 10 (десяти) рабочих дней со дня регистрации таких случаев в органах юстиции вносит измененные сведения в регистрационные данные заказчика на веб-портале.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Ведение реестра заказчиков осуществляется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заказчике, включенные в реестр заказчиков, хранятся в электронном виде в порядке, установленном Правилами электронного документооборота.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формирования и ведения реестра договоров о государственных закупках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Внесение в реестр договоров о государственных закупках сведений осуществляется заказчиком путем заполнения электронной формы реестра договоров на веб-портале государственных закупок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заключенным договорам о государственных закупках в соответствующем финансовом году – не позднее 10 (десяти) рабочих дней со дня вступления в силу договора о государственных закупках;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договора о государственных закупках (акт приема- передачи товаров или акт выполненных работ, оказанных услуг) – не позднее 10 (десяти) рабочих дней со дня подписания;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осуществленным платежам по договорам о государственных закупках – не позднее 10 (десяти) рабочих дней со дня проведения платежа.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включению в реестр договоров о государственных закупках сведения о договорах, заключенных по результатам государственных закупок, предусмотренных подпунктами 6), 12), 21), 22) и 24)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Реестр договоров о государственных закупках содержит следующие сведения о договоре (его изменении), за исключением сведений о договорах о государственных закупках, составляющих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(или) содержащих служебную информацию ограниченного распространения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заказчика;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(БИН) заказчика;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 финансирования – республиканский бюджет, местный бюджет, средства от реализации государственными учреждениями товаров (работ, услуг), средства от спонсорской, благотворительной помощи для государственных учреждений (далее – внебюджетные средства), собственные средства;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извещения о проведении государственных закупок;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подведения итогов конкурса, итогов аукциона, итогов проведения закупок из одного источника, итогов проведения запроса ценовых предложений;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реквизиты документа, подтверждающего основание заключения договора;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заключения договора – день, месяц, год заключения договора;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код валюты договора;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регистрации договора о государственных закупках государственными учреждениями в территориальных подразделениях казначейства – реквизиты уведомления о регистрации, включая номер заявки и дату регистрации;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предмет договора о государственных закупках: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предмета закупок;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продукции по классификатору;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товаров, работ, услуг;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и дополнительная характеристика товаров, работ, услуг;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за единицу;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суммах налога на добавленную стоимость (далее – НДС), в случае если поставщик является плательщиком НДС;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информация о поставщиках (исполнителях, подрядчиках):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фамилия, имя, отчество (при его наличии) физического лица;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Казахстан – бизнес идентификационный номер (БИН) (для юридического лица), индивидуальный идентификационный номер (ИИН) (для физического лица);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– регистрационные данные юридических лиц (физических лиц), осуществляющих предпринимательскую деятельность;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записи в Базе данных товаров, работ, услуг и их поставщиков;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резидентства и юридический адрес;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информация;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договора: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описание товара, работы, услуги;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закупленного товара, работы, услуги;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товарного знака;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товаропроизводителя, поставщика работ, услуг;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планируемая и фактическая даты исполнения договора;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прекращении действия договора: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основание и причина.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Заказчик посредством веб-портала вносит сведения о прекращении (об исполнении или неисполнении) действия договора путем заполнения электронных форм реестра договоров о государственных закупках не позднее 3 (трех) рабочих дней со дня прекращения (исполнения или неисполнении) договора.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представлении заказчиком на веб-портал сведений об изменении договора или сведений о прекращении (об исполнении или неисполнении) действия договора, происходит автоматическое обновление записи в реестре договоров о государственных закупках с сохранением архива первоначальных сведений о договоре.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о договоре (его изменении) и (или) сведения о прекращении (об исполнении или неисполнении) действия договора, включенные в реестр договоров о государственных закупках, сохраняются в реестре договоров о государственных закупках в течение 5 (пяти) лет со дня включения в него сведений о прекращении (об исполнении или неисполнении) действия договора.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о договоре (его изменении) или сведения о прекращении (об исполнении или неисполнения) действия договора, исключенные из реестра договоров о государственных закупках по истечении срока, указанного в пункте 17 настоящих Правил, хранятся в электронном виде в порядке, установленном Правилами электронного документооборота.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формирования и ведения реестра недобросовестных участников государственных закупок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Реестр недобросовестных участников государственных закупок представляет собой перечень: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потенциальных поставщиков или поставщиков, предоставивших недостоверную информацию;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потенциальных поставщиков, определенных победителями, уклонившихся от заключения договора о государственных закупках;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поставщиков, не исполнивших свои обязательства по заключенным с ними договорам о государственных закупках.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поставщиков, ненадлежащим образом исполнивших свои обязательства по заключенным с ними договорам.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Реестр недобросовестных участников государственных закупок, предусмотренных подпунктами 1), 3) и 4) пункта 19 настоящих Правил, формируется на основании решений судов, вступивших в законную силу.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1) пункта 19 настоящих Правил, организатор государственных закупок, единый организатор государственных закупок, заказчик либо уполномоченный орган не позднее 30 (тридцати) календарных дней со дня,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закупках, обращается с иском в суд о признании такого потенциального поставщика или поставщика недобросовестным участником государственных закупок.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3) пункта 19 настоящих Правил, заказчик не позднее 30 (тридцати) календарных дней со дня расторжения договора либо истечения срока действия договора обращается с иском в суд о признании такого поставщика недобросовестным участником государственных закупок.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4) пункта 19 настоящих Правил, заказчик не позднее 30 (тридцати) календарных дней со дня, когда ему стало известно о факте нарушения поставщиком законодательства Республики Казахстан о государственных закупках, обращается с иском в суд о признании такого поставщика недобросовестным участником государственных закупок, за исключением случаев, которые в совокупности удовлетворяют следующим условиям: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выплаты поставщиком неустойки (штрафа, пени);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исполнения договорных обязательств;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ущерба, причиненного заказчику.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Реестр недобросовестных участников государственных закупок,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настоящих Правил, формируется по потенциальным поставщикам, определенными победителями, уклонившимися от заключения договора о государственных закупках (за исключением потенциальных поставщиков, занявших второе место и по договорам заключаемым способом из одного источника).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приказа Министра финансов РК от 17.06.2025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Заказчики в течение 3 (трех) рабочих дней после получения посредством веб-портала вступившего в законную силу решения суда о признании потенциального поставщика или поставщика недобросовестным участником государственных закупок (далее – Решение суда), представляют уполномоченному органу электронную копию Решения суда, полученную посредством веб-портала, а также сведения о таком потенциальном поставщике или поставщике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поступления заказчику Решения суда на бумажном носителе, электронная копия которого не поступила посредством веб-портала, заказчики в течение 3 (трех) рабочих дней после получения данного Решения суда представляют посредством веб-портала уполномоченному органу копию Решения суда и сведения о таком потенциальном поставщике или поставщике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7 (семи) рабочих дней со дня представления заказчиком посредством веб-портала сведений о недобросовестном участнике государственных закупок рассматривает их и включает такие сведения в реестр недобросовестных участников государственных закупок.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условии представления в уполномоченный орган неполных и (или) недостоверных (некорректных) сведений для включения в реестр недобросовестных участников государственных закупок, уполномоченный орган в течение 7 (семи) рабочих дней направляет посредством веб-портала уведомление заказчику о необходимости в течение 5 (пяти) рабочих дней повторно предоставить сведения о недобросовестном участнике государственных закупок в соответствии с пунктом 31 настоящих Правил.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потенциальный поставщик, признанный победителем, уклонился от заключения договора о государственных закупках путем не подписания посредством веб-портала договора о государственных закупках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такой потенциальный поставщик решением уполномоченного органа, принимаемого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автоматически включается в реестр недобросовестных участников государственных закупок.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уклонения потенциального поставщика от заключения договора о государственных закупках путем не внесения обеспечения исполнения договора о государственных закупках, обеспечение аванса (в случае, если договором предусмотрен аванс)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заказчик в течение 3 (трех) рабочих дней со дня уклонения от заключения договора о государственных закупках принимает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решение о признании поставщика недобросовестным участником государственных закупок и представляет посредством веб-портала уполномоченному органу сведения о таком поставщике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приказа Министра финансов РК от 17.06.2025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Заказчик обеспечивает достоверность представленных сведений в уполномоченный орган.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рассмотрении представленных заказчиком сведений, осуществляет форматно-логический контроль, заключающийся в проверке полноты и корректности ее заполнения.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Потенциальный поставщик, признанный победителем, уклонившийся от заключения договора о государственных закупках путем не внесения обеспечения исполнения договора, обеспечения аванса (в случае, если договором предусмотрен аванс)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включается в реестр недобросовестных участников государственных закупок на основании решения заказчика о признании потенциального поставщика недобросовестным участником государственных закупок, решения уполномоченного органа, принимаемого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Ведение реестра недобросовестных участников государственных закупок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внесении сведений в реестр недобросовестных участников государственных закупок указываются: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недобросовестном потенциальном поставщике или поставщике: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потенциального поставщика или поставщика;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резидентства;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Казахстан – бизнес идентификационный номер (БИН) (для юридического лица), индивидуальный идентификационный номер (ИИН) (для физического лица);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– регистрационные данные юридических лиц (физических лиц) осуществляющих предпринимательскую деятельность;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заказчике;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проведенных закупках: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осуществления закупок;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объявления о закупке;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объявления о закупке;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подведения итогов закупки;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договора в Реестре договоров о государственных закупках (при его наличии);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основание признания (потенциального) поставщика недобросовестным участником государственных закупок;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уведомления о намерении расторгнуть данный договор;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уведомления о расторжении данного договора;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решении суда/ решении уполномоченного органа: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суда/уполномоченного органа;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решения суда/уполномоченного органа;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решения суда/уполномоченного органа;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вступления в законную силу решения суда/вступления в силу решения уполномоченного органа;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исключения из Реестра недобросовестных участников государственных закупок.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является: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вступившего в законную силу судебного акта об отмене решения о признании недобросовестным участником государственных закупок;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органа,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Сведения о недобросовестном участнике государственных закупок, исключаются из реестра автоматически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наличия вступившего в законную силу судебного акта об отмене решения о признании недобросовестным участником государственных закупок сведения о недобросовестном участнике государственных закупок исключаются по запросу потенциального поставщика (поставщика) в течение 3 (трех) рабочих дней со дня получения уполномоченным органом копии соответствующего судебного акта, заверенного судом.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условии представления заказчиком решения согласительной комиссии об исключении потенциального поставщика из реестра недобросовестных участников государственных закупок посредством веб-портала, уполномоченный орган в течение 3 (трех) рабочих дней выносит решение об исключении данного поставщика из реестра недобросовестных участников государственных закупок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решение уполномоченного органа об исключении потенциального поставщика из реестра недобросовестных участников государственных закупок выносится посредством веб-портала в автоматическом режиме.</w:t>
      </w:r>
    </w:p>
    <w:bookmarkEnd w:id="164"/>
    <w:bookmarkStart w:name="z17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формирования и ведения реестра жалоб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Реестр жалоб представляет собой перечень жалоб потенциальных поставщиков и поставщиков, поданных посредством веб-портала государственных закупок в уполномоченный орган, и содержит сведения о решениях, принятых по результатам рассмотрения жалоб и выданных предписаний (уведомлений).</w:t>
      </w:r>
    </w:p>
    <w:bookmarkEnd w:id="166"/>
    <w:bookmarkStart w:name="z17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формирования и ведения реестра опыта работы потенциальных поставщиков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Реестр опыта работы потенциальных поставщиков (далее – Реестр опыта работы) формируется на веб-портале по перечню работ,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сведений, составляющих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(или) содержащих служебную информацию ограниченного распространения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Реестр опыта работы формируется ведомством уполномоченного органа и его территориальными подразделениями на основании сведений и документов, подтверждающих опыт работы, согласно приложению 10 к настоящим Правилам, вносимые потенциальными поставщиками посредством веб-портала.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и.о. Министра финансов РК от 04.03.2025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Реестр опыта работы формируется путем подтверждения достоверности сведений и документов, подтверждающих опыт работы потенциальных поставщиков, вносимых в реестр опыта работы.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Сведения и документы, подтверждающие опыт работы потенциального поставщика, вносятся в реестр опыта работы ведомством уполномоченного органа и его территориальными подразделениями после подтверждения их достоверности.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Заявки потенциальных поставщиков о внесении в Реестр опыта работы сведений и документов, формируются потенциальным поставщиком и подаются посредством веб-портала.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заявки потенциальных поставщиков рассматриваются территориальными подразделениями ведомства уполномоченного органа по согласования с ведомством уполномоченного органа в течение 10 (десяти) рабочих дней. При этом, срок рассмотрения заявок потенциальных поставщиков территориальными подразделениями ведомства уполномоченного органа не превышает 7 (семь) рабочих дней, а согласование ведомством уполномоченного органа не превышает 3 (трех) рабочих дней.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целях подтверждения достоверности сведений и документов, подтверждающих опыт работы, потенциальный поставщик посредством веб-портала обращается в соответствующие государственные органы в порядке, определенном настоящими Правилами.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Заявки потенциальных поставщиков о внесении в Реестр опыта работы сведений и документов, подтверждающих опыт работы по строительно-монтажным работам за последние 10 (десять) лет, предшествующих текущему году, а также за текущий год, по объектам, где заказчиками являются государственные учреждения и источником финансирования являются государственные инвестиции рассматриваются с учетом следующих требований: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сведений и документов, подтверждающих опыт работы потенциального поставщика в качестве генерального подрядчика, определяется на основе данных органов казначейства. При этом, при отсутствии сведений и документов в информационной системе казначейства, такие сведения рассматриваются в соответствии с требованиями, предусмотренными пунктом 45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сведений и документов, подтверждающих опыт работы потенциального поставщика в качестве субподрядчика, определяется на основе сведений и документов, подтверждающих опыт работы потенциального поставщика, имеющего опыт работы в качестве генерального подрядчика со статусом "Подтверждено";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документов, подтверждающих опыт работы потенциального поставщика требованиям согласно пункту 46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и.о. Министра финансов РК от 06.08.2025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44-1. Заявки потенциальных поставщиков о внесении в Реестр опыта работы сведений и документов, подтверждающих опыт работы по строительно-монтажным работам за последние 10 (десять) лет, предшествующих текущему году, а также за текущий год, по объектам, где заказчиками являются субъекты квазигосударственного сектора и источником финансирования являются государственные инвестиции, рассматриваются с учетом следующих условий: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и документы, подтверждающие опыт работы потенциального поставщика в качестве генерального подрядчика, подтверждаются: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(в случае реорганизации – правопреемником заказчика);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органом, осуществляющим государственный архитектурно-строительный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осуществляется вышеуказанными органами и лицами на основании обращений потенциальных поставщиков, представленных посредством веб-портала с использованием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единого портала комплексной вневедомственной экспертизы проектов в части положительного заключения комплексной вневедомственной экспертизы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сведений и документов, подтверждающих опыт работы потенциального поставщика в качестве субподрядчика, определяется на основе сведений и подтверждающих опыт работы в качестве генерального подрядчика со статусом "Подтверждено";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единого портала комплексной вневедомственной экспертизы проектов в части положительного заключения комплексной вневедомственной экспертизы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документов, подтверждающих опыт работы потенциального поставщика требованиям согласно пункту 46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8 дополнена пунктом 44-1 в соответствии с приказом Министра финансов РК от 09.12.2024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01.01.2025); в редакции приказа и.о. Министра финансов РК от 06.08.2025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 Заявки потенциальных поставщиков о внесении в Реестр опыта работы сведений и документов, подтверждающих опыт работы по строительно-монтажным работам (нового строительства зданий и сооружений) объектов, отнесенных к технически и (или) технологически сложным, а также, их комплексов, инженерных и транспортных коммуникаций за последние 10 (десять) лет, предшествующих текущему году, а также за текущий год, по объектам, где заказчиками являются негосударственные юридические лица, рассматриваются с учетом следующих условий: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и документы, подтверждающие опыт работы потенциального поставщика, подтверждаются: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органом, осуществляющим государственный архитектурно-строительный контроль на основании обращений потенциальных поставщиков, представленных посредством веб-портала с использованием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единого портала комплексной вневедомственной экспертизы проектов в части положительного заключения государственной комплексной вневедомственной экспертизы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документов, подтверждающих опыт работы потенциального поставщика требованиям согласно пункту 46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и.о. Министра финансов РК от 06.08.2025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 Документами, подтверждающим опыт работы по строительно-монтажным работам, являются: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электронная копия акта приемки объекта строительства в эксплуатацию, по форме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Закон об архитектурной, градостроительной и строительной деятельности), за исключением объектов текущего, среднего ремонтов, а также объектов, принимаемых в эксплуатацию собственником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акта выполненных работ, по форме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об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декларации о соответствии по форме утвержденной в соответствии с подпунктом 22-1) статьи 20 Закона об архитектурной, градостроительной и строительной деятельности или заключение рабочей комиссии, действовавшей до 1 января 2016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копия талона о приеме уведомления о начале строительно-монтажных работ по форме утвержденной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 о разрешениях и уведомлениях);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положительного заключения комплексной вневедомственной экспертизы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подтверждающие опыт работы строительно-монтажных работ, где заказчиками являются государственные учреждения вносят документы, предусмотренные подпунктами 1), 2) и 3)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подтверждающие опыт работы строительно-монтажных работ, по объектам, где заказчиками являются субъекты квазигосударственного сектора, а также негосударственные юридические лица вносят документы, предусмотренные подпунктами 1), 2), 3), 4) и 5)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документов, предусмотренных подпунктами 1), 2), 3) и 4) части первой настоящего пункта формам, утвержденным в соответствии с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архитектурной, градостроительной и строительной деятельности, допускается предоставление таких документов, находящихся в информационной системе уполномоченного органа по делам архитектурной, градостроительной и строительной деятельности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и.о. Министра финансов РК от 06.08.2025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46-1. Документами, подтверждающими опыт работы потенциального поставщика по строительству, реконструкции, капитальному и среднему ремонту автомобильных дорог международного и республиканского значений являются электронные копии актов приемки выполненных работ (сертификаты, акты приемки выполненных работ согласно ведомости договорной цены, промежуточные сертификаты оплаты) и приемки объектов в эксплуатацию.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 и документов, подтверждающих такой опыт работы за последние 10 (десять) лет, предшествующих текущему году, а также за текущий год, подтверждаются на основе данных уполномоченного государственного органа по автомобильным дорогам.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46-1 в соответствии с приказом и.о. Министра финансов РК от 06.08.2025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47. Достоверность сведений и документов, подтверждающих опыт работы потенциального поставщика по разработке проектной (проектно-сметной) документации за последние 10 (десять) лет, предшествующих текущему году, а также за текущий год, подтверждаются положительными экспертными заключениями комплексной вневедомственной экспертизы по проекту строительства.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положительного заключения комплексной вневедомственной экспертизы проекта подтверждается посредством единого портала комплексной вневедомственной экспертизы проектов.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и.о. Министра финансов РК от 06.08.2025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Достоверность сведений и документов, подтверждающих опыт работы потенциального поставщика по инжиниринговым услугам по техническому надзору за строительно-монтажными работами за последние 5 (пять) лет, предшествующих текущему году, а также за текущий год, подтверждаются документами, предусмотренными пунктом 49 настоящих Правил, а также в порядке, предусмотренном пунктами 44, 44-1 и 45 настоящих Правил.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 и документов, подтверждающих опыт работы потенциального поставщика по инжиниринговым услугам по техническому надзору за строительно-монтажными работами, реконструкции, капитальному и среднему ремонту автомобильных дорог международного и республиканского значений подтверждается документами, и в порядке, предусмотренном пунктом 46-1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и.о. Министра финансов РК от 06.08.2025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 Документами, подтверждающими опыт работы инжиниринговых услуг по техническому надзору за строительно-монтажными работами, являются: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электронная копия акта приемки объекта строительства в эксплуатацию, по форме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об архитектурной, градостроительной и строительной деятельности, за исключением объектов текущего, среднего ремонтов, а также объектов, принимаемых в эксплуатацию собственником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талона о приеме уведомления о начале строительно-монтажных работ по форме утвержденной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положительного заключения комплексной вневедомственной экспертизы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подтверждающие опыт работы инжиниринговых услуг по техническому надзору за строительно-монтажными работами, где заказчиками являются государственные учреждения, вносят документ, предусмотренный подпунктом 1)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подтверждающие опыт работы инжиниринговых услуг по техническому надзору за строительно-монтажными работами, где заказчиками являются субъекты квазигосударственного сектора, вносят документы, предусмотренные подпунктами 1), 2) и 3)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подтверждающие опыт работы инжиниринговых услуг по техническому надзору за строительно-монтажными работами (нового строительства зданий и сооружений) объектов, отнесенных к технически и (или) технологически сложным, а также, их комплексов, инженерных и транспортных коммуникаций по объектам, где заказчиками негосударственные юридические лица, вносят документы, предусмотренные подпунктами 1), 2) и 3)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электронной копии акта приемки объекта строительства в эксплуатацию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об архитектурной, градостроительной и строительной деятельности, допускается предоставление такого документа, находящегося в информационной системе уполномоченного органа по делам архитектурной, градостроительной и строительной деятельности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и.о. Министра финансов РК от 06.08.2025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случае, если в акте приемки объектов в эксплуатацию, предусматривается несколько видов функционального назначения, то такой опыт работы потенциального поставщика по строительно-монтажным работам вносится в реестр опыта работы отдельно по каждому виду функционального назначения.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потенциального поставщика по разработке проектной (проектно-сметной) документации вносится в реестр опыта работы отдельно по каждому виду функционального назначения в случае, если в положительном заключении комплексной вневедомственной экспертизы, предусматривается несколько видов функционального назначения.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Заявка потенциального поставщика о внесении в Реестр опыта работы сведений и документов, подтверждающих опыт работы, полученный в результате реорганизации путем слияния, присоединения и преобразования рассматривается после обновления (объединения) на веб-портале показателей финансовой устойчивости реорганизуемых юридических лиц.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Реестр опыта работы вносится наибольший опыт работы одного из реорганизуемых юридических лиц.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реорганизованного юридического лица не вносится в Реестр опыта работы, при наличии одного из следующих случаев: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заявленный опыт работы потенциального поставщика получен в результате реорганизации путем разделения или выделения из другого юридического лица;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заявленный опыт работы потенциального поставщика получен в результате нескольких последовательных видов реорганизации (разделение, выделение, слияние, присоединение, преобразование);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заявленный опыт работы потенциального поставщика получен в результате реорганизации юридических лиц (слияние, присоединение, преобразование), где одно из реорганизуемых юридических лиц имеет ограничения, предусмотренные подпунктами 3), 5), 6) и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заявленный опыт работы потенциального поставщика получен в результате реорганизации юридических лиц (слияние, присоединение, преобразование), где одно из реорганизуемых юридических лиц лишено лицензии (разрешения) на осуществление видов деятельности, соответствующей предмету государственных закупок.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Ведомство уполномоченного органа и его территориальные подразделения рассматривают заявки потенциальных поставщиков с учетом соответствия заполненных сведений подтверждающим документам.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и его территориальные подразделения в целях уточнения сведений и документов, содержащихся в заявках потенциальных поставщиков запрашивают необходимую информацию у соответствующих физических или юридических лиц, государственных органов.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частью второй настоящего пункта, срок рассмотрения заявки потенциального поставщика продлевается, о чем сообщается такому потенциальному поставщику.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результатам рассмотрения заявок потенциальных поставщиков о подтверждении достоверности сведений и документов, подтверждающих его опыт работы, вносимых в Реестр опыта работы, посредством веб-портала принимается одно из следующих решений в разрезе каждого опыта работы потенциального поставщика: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подтверждении, которое принимается в случаях соответствия сведений и документов требованиям, предусмотренным в пунктах 44, 44-1, 45, 46, 46-1, 47, 48 и 49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подтверждении, которое принимается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факта предоставления потенциальным поставщиком недостоверной информации по документам, подтверждающим опыт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сведений и документов требованиям, предусмотренным в пунктах 44, 44-1, 45, 46, 46-1, 47, 48 и 49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и.о. Министра финансов РК от 06.08.2025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Сведения и документы, подтверждающие опыт работы потенциального поставщика, вносятся в Реестр опыта работы со статусом "Подтверждено" в случае принятия решения, предусмотренного подпунктом 1) пункта 53 настоящих Правил.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предоставления потенциальными поставщиками недостоверной информации по документам, подтверждающим опыт работы потенциального поставщика, установленной при формировании и ведении Реестра опыта работы ведомство уполномоченного органа не позднее 30 (тридцати) календарных дней со дня, когда им стало известно о таком факте, обращается с иском в суд о признании такого потенциального поставщика недобросовестным участником государственных закупок.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Корректировка сведений, внесенных в Реестр опыта работы, в том числе сведений со статусом "Подтверждено" осуществляется при несоответствии заполненных в Реестре опыта работы сведений к представленным документам, подтверждающих опыт работы в части: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строительства;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завершения работ согласно дате акта приемки объекта в эксплуатацию;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статуса поставщика;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ответственности зданий и сооружений;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технической сложности объектов;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функционального назначения объектов;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подвидов лицензируемых видов деятельности;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корректировка осуществляется на основе: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выявленных ведомством уполномоченного органа и его территориальных подразделений указанных несоответствий;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заявок организаторов, единых организаторов;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 потенциальных поставщиков;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заявок органов внутреннего государственного аудита, в том числе на основе сведений и документов, представленных заказчиком, организатором, единым организатором, потенциальным поставщиком;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силу.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веб-портал автоматически уведомляет потенциального поставщика, сведения которого подлежат корректировке.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заявкой органов внутреннего государственного аудита о корректировке, потенциальный поставщик посредством веб-портала дает аргументированные обоснования с приложением подтверждающих документов.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заявкой или жалобой о корректировке, а также выявленными ведомством уполномоченного органа и его территориальными подразделениями несоответствий, потенциальный поставщик посредством веб-портала дает аргументированные обоснования с приложением подтверждающих документов.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Аргументированные обоснования с приложением подтверждающих документов подаются в течение 5 (пяти) рабочих дней со дня поступления уведомления потенциальному поставщику на веб-портале.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осуществляется ведомством уполномоченного в течение 10 (десяти) рабочих дней со дня поступления заявок (жалоб), поданных посредством веб-портала.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Ведомство уполномоченного органа рассматривает заявки потенциальных поставщиков о корректировке сведений, внесенных в Реестр опыта работы в пределах заявленных корректировок.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 результатам рассмотрения заявок потенциальных поставщиков о корректировки сведений, внесенных в Реестр опыта работы, посредством веб-портала принимается одно из следующих решений в разрезе каждого опыта работы потенциального поставщика: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подтверждении корректировки, которое принимается в случае соответствия предлагаемых корректировок, указанных в заявке потенциального поставщика требованиям Правил определения общего порядка отнесения зданий и сооружений к технически и (или) технологически сложным объектам,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(зарегистрирован в Реестре государственной регистрации нормативных правовых актов под № 10666) (далее – Правила определения общего порядка отнесения зданий и сооружений к технически и (или) технологически сложным объектам);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подтверждении корректировки, которое принимается в случае несоответствия предлагаемых корректировок, указанных в заявке потенциального поставщика требованиям Правил определения общего порядка отнесения зданий и сооружений к технически и (или) технологически сложным объектам.</w:t>
      </w:r>
    </w:p>
    <w:bookmarkEnd w:id="220"/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Решения, предусмотренные в пунктах 53 и 58 настоящих Правил, обжалуются в судебном порядке в соответствии с законодательством Республики Казахстан.</w:t>
      </w:r>
    </w:p>
    <w:bookmarkEnd w:id="221"/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Блокировка сведений и документов, подтверждающих опыт работы потенциального поставщика, содержащиеся в реестре опыта работы, в том числе сведений со статусом "Подтверждено" осуществляется ведомством уполномоченного органа в случаях установления: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факта предоставления недостоверной информации по документам, подтверждающим опыт работы потенциального поставщика;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факта дублирований сведений и документов по объекту, подтверждающих опыт работы потенциального поставщика.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сведений и документов, подтверждающих опыт работы потенциального поставщика.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Блокировка сведений и документов, подтверждающих опыт работы потенциального поставщика, содержащиеся в Реестре опыта работы, в том числе сведений со статусом "Подтверждено" осуществляется ведомством уполномоченного органа в течение 5 (пяти) рабочих дней со дня поступления заявок на блокировку, направленных посредством веб-портала, с приложением подтверждающих документов:</w:t>
      </w:r>
    </w:p>
    <w:bookmarkEnd w:id="226"/>
    <w:bookmarkStart w:name="z2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случаях, предусмотренных подпунктом 1) и 3) пункта 60 настоящих Правил, в том числе на основе сведений и документов, представленных заказчиком, организатором, единым организатором, потенциальным поставщиком на любой стадии осуществления государственных закупок;</w:t>
      </w:r>
    </w:p>
    <w:bookmarkEnd w:id="227"/>
    <w:bookmarkStart w:name="z2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случаях, предусмотренных подпунктом 2) и 3) пункта 60 настоящих Правил ведомством уполномоченного органа, в том числе на основе:</w:t>
      </w:r>
    </w:p>
    <w:bookmarkEnd w:id="228"/>
    <w:bookmarkStart w:name="z2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заявок организаторов, единых организаторов;</w:t>
      </w:r>
    </w:p>
    <w:bookmarkEnd w:id="229"/>
    <w:bookmarkStart w:name="z2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 потенциальных поставщиков;</w:t>
      </w:r>
    </w:p>
    <w:bookmarkEnd w:id="230"/>
    <w:bookmarkStart w:name="z2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заявок органов внутреннего государственного аудита.</w:t>
      </w:r>
    </w:p>
    <w:bookmarkEnd w:id="231"/>
    <w:bookmarkStart w:name="z2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Заявки на блокировку сведений и документов, подтверждающих опыт работы потенциального поставщика, содержащиеся в Реестре опыта работы без документов, подтверждающих факты недостоверной информации и дублирования сведений по объекту, отклоняются ведомством уполномоченного органа с указанием аргументированных обоснований.</w:t>
      </w:r>
    </w:p>
    <w:bookmarkEnd w:id="232"/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Разблокировка сведений и документов, подтверждающих опыт работы потенциального поставщика, содержащиеся в Реестре опыта работы осуществляется ведомством уполномоченного органа на основании вступивших в законную силу решений суда о признании заблокированных сведений и документов достоверными.</w:t>
      </w:r>
    </w:p>
    <w:bookmarkEnd w:id="233"/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Разблокировка сведений и документов, подтверждающих опыт работы потенциального поставщика, содержащиеся в Реестре опыта работы осуществляется в течение 5 (пяти) рабочих дней со дня получения ведомством уполномоченного органа копии соответствующего судебного акта.</w:t>
      </w:r>
    </w:p>
    <w:bookmarkEnd w:id="234"/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Ведомство уполномоченного органа в течение 5 (пяти) рабочих дней со дня включения потенциального поставщика или поставщика в Реестр недобросовестных участников государственных закупок по причине установления факта предоставления им недостоверной информации по сведениям и документам, находящимся в Реестре опыта работы, исключает такие сведения и документы из Реестра опыта работы.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потенциальных поставщиков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реестре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 потенциального поставщика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территориальной принадлежности потенциального поставщика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КОПФ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руководителе потенциального поставщика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(рабочий)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(мобильный)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6" w:id="238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– классификатор административно-территориальных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КФС – классификатор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КОПФ – код организационно-правовой формы хозяйствования.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заказчиков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реестре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 заказчика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территориальной принадлежности заказчика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КОПФ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руководителе заказчика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(рабочий)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(мобильный)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1" w:id="241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– классификатор административно-территориальных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КФС – классификатор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КОПФ – код организационно-правовой формы хозяйствования.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договоров о государственных закупках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реестре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изменения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договора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осуществления государственных закупок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извещения о проведении государственных закупок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государственных закупок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документа, подтверждающего основание заключения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договора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договора в территориальных подразделениях казначейства (для государственных учреждений)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регистрацию договора в территориальном подразделении Казначейства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договора в территориальном подразделении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предмета закупок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продукции по классификатору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товаров, работ, услуг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 товаров, работ, услуг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договора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 (в случае если поставщик является плательщиком НДС, необходимо указать сумму с учетом НДС)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сумма НДС,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сумма на первый год трехлетнего периода,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прогнозная сумма на второй год трехлетнего периода,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прогнозная сумма на третий год трехлетнего периода,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поставщиках (исполнителях, подрядчиках) по договору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(Ф.И.О. физического лица)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Базе данных товаров, работ, услуг и их поставщиков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договора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товара,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закупленного товара,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товаропроизводителя, поставщика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оплаченная заказчиком сумма, тенге (в случае если поставщик является плательщиком НДС, необходимо указать сумму с учетом НДС)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сумма НДС,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договора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оплаченная сумма в первом году трехлетнего периода,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оплаченная сумма во втором году трехлетнего периода,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оплаченная сумма в третьем году трехлетнего периода,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 по договору (планируемая)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 фактически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 причина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0" w:id="248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недобросовестных участниках государственных закупок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недобросовестном поставщике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лицах в соответствии с подпунктами 3), 5), 7)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заказчике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ИИН, регистрационные данные для поставщиков-нерезидентов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заказчика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закупках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объявления о закупке на веб-портале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объявления закупки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закупки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в Реестре договоров о государственных закупках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договора на подпись потенциальному поставщику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подписания договора поставщиком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внесения обеспечения исполнения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о намерении расторгнуть договор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о расторжении договора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признания (потенциального) поставщика недобросовестным участником государственных закупок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решении суда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законную силу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7" w:id="253"/>
      <w:r>
        <w:rPr>
          <w:rFonts w:ascii="Times New Roman"/>
          <w:b w:val="false"/>
          <w:i w:val="false"/>
          <w:color w:val="000000"/>
          <w:sz w:val="28"/>
        </w:rPr>
        <w:t>
      *В случае уклонения потенциального поставщика от заключения договора путем не подписания договора о государственных закупках заказчиком заполняются пункты 1-14, 19.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*В случае уклонения потенциального поставщика путем не внесения обеспечения исполнения договора о государственных закупках, обеспечения аванса (в случае, если договором предусмотрен аванс) и (или) суммы,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заполняются пункты 1-19.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В случае внесения поставщика в реестр недобросовестных участников государственных закупок по решению суда не заполняются пункты 14, 15, 16, 17 и 18.</w:t>
      </w:r>
    </w:p>
    <w:p>
      <w:pPr>
        <w:spacing w:after="0"/>
        <w:ind w:left="0"/>
        <w:jc w:val="both"/>
      </w:pPr>
      <w:bookmarkStart w:name="z288" w:id="254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бланк уполномоченного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казахском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русском языке</w:t>
            </w:r>
          </w:p>
        </w:tc>
      </w:tr>
    </w:tbl>
    <w:bookmarkStart w:name="z29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включении в реестр недобросовестных участников государственных закупок</w:t>
      </w:r>
    </w:p>
    <w:bookmarkEnd w:id="255"/>
    <w:bookmarkStart w:name="z29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государственных закупках" (далее – Закон), по итогам государственных закупок:</w:t>
      </w:r>
    </w:p>
    <w:bookmarkEnd w:id="256"/>
    <w:bookmarkStart w:name="z29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объявления о закупке:</w:t>
      </w:r>
    </w:p>
    <w:bookmarkEnd w:id="257"/>
    <w:bookmarkStart w:name="z29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закупки:</w:t>
      </w:r>
    </w:p>
    <w:bookmarkEnd w:id="258"/>
    <w:bookmarkStart w:name="z29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направления подписанного заказчиком договора о государственных закупках на подписание потенциальному поставщику: день/месяц/год</w:t>
      </w:r>
    </w:p>
    <w:bookmarkEnd w:id="259"/>
    <w:bookmarkStart w:name="z29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направления уведомления о необходимости подписания проекта договора о государственных закупках: день/месяц/год</w:t>
      </w:r>
    </w:p>
    <w:bookmarkEnd w:id="260"/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истечения срока для подписания договора о государственных закупках поставщиком,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: день/месяц/год</w:t>
      </w:r>
    </w:p>
    <w:bookmarkEnd w:id="261"/>
    <w:bookmarkStart w:name="z29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62"/>
    <w:bookmarkStart w:name="z2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договора: день/месяц/год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истечения срока внесения обеспечения исполнения договора о государственных закупках, обеспечения аванса (в случае, если договором предусмотрен аванс) и (или) суммы,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потенциальным поставщиком: день/месяц/год</w:t>
      </w:r>
    </w:p>
    <w:bookmarkEnd w:id="264"/>
    <w:bookmarkStart w:name="z3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</w:t>
      </w:r>
    </w:p>
    <w:bookmarkEnd w:id="265"/>
    <w:bookmarkStart w:name="z3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</w:t>
      </w:r>
    </w:p>
    <w:bookmarkEnd w:id="266"/>
    <w:bookmarkStart w:name="z3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</w:t>
      </w:r>
    </w:p>
    <w:bookmarkEnd w:id="267"/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признать _________ уклонившимся от заключения договора о государственных закупках в связи с: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подписанием договора о государственных закупках № ___ по закупке № ______, проведенного способом ______ в установленный Законом срок/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73"/>
    <w:bookmarkStart w:name="z31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внесением обеспечения исполнения договора о государственных закупках, обеспечения аванса (в случае, если договором предусмотрен аванс) и (или) суммы,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 договору № ____ от день/месяц/год по лоту ____, проведенного способом _______.</w:t>
      </w:r>
    </w:p>
    <w:bookmarkEnd w:id="274"/>
    <w:bookmarkStart w:name="z31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признать недобросовестным участником государственных закупок.</w:t>
      </w:r>
    </w:p>
    <w:bookmarkEnd w:id="275"/>
    <w:bookmarkStart w:name="z31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Включить в реестр недобросовестных участников государственных закупок следующие сведения о потенциальном поставщике: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БИН/ИИН, регистрационные данные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руководителя, регистрационные данные руководителя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учредителя (учредителей):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учредителей (учредителей), регистрационные данные учредителей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Период нахождения в реестре определить 24 месяца с даты утверждения приказа.</w:t>
      </w:r>
    </w:p>
    <w:bookmarkEnd w:id="277"/>
    <w:bookmarkStart w:name="z3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вступает в силу с момента подписания.</w:t>
      </w:r>
    </w:p>
    <w:bookmarkEnd w:id="278"/>
    <w:bookmarkStart w:name="z31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Ф.И.О. (электронная цифровая подпись)</w:t>
      </w:r>
    </w:p>
    <w:bookmarkEnd w:id="279"/>
    <w:p>
      <w:pPr>
        <w:spacing w:after="0"/>
        <w:ind w:left="0"/>
        <w:jc w:val="both"/>
      </w:pPr>
      <w:bookmarkStart w:name="z316" w:id="280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заказчика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заказчика на казахском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заказчика 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казахском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русском языке</w:t>
            </w:r>
          </w:p>
        </w:tc>
      </w:tr>
    </w:tbl>
    <w:bookmarkStart w:name="z42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поставщика недобросовестным участником государственных закупок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и.о. Министра финансов РК от 06.08.2025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государственных закупках" (далее – Закон), по итогам государственных закупок: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объявления о закупке: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закупки: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договора: день/месяц/год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окончания срока внесения обеспечения исполнения договора о государственных закупках, обеспечения аванса (в случае, если договором предусмотрен аванс) и (или) суммы,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потенциальным поставщиком: день/месяц/год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признать _________ уклонившимся от заключения договора о государственных закупках в связи с не внесением обеспечения исполнения договора о государственных закупках, обеспечения аванса (в случае, если договором предусмотрен аванс) и (или) суммы,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 договору № ____ от день/месяц/год по лоту ____, проведенного способом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признать недобросовестным участником государственных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Включить в реестр недобросовестных участников государственных закупок следующие сведения о потенциальном поставщике: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Наименование/Ф.И.О.: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БИН/ИИН, регистрационные данные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руководителя, регистрационные данные руководителя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учредителя (учредителей):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учредителей (учредителей), регистрационные данные учредителей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Период нахождения в реестре определить 24 месяца с даты утверждения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вступает в силу с момента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Ф.И.О.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недобросовестных участников государственных закупок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недобросовестном поставщике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заказчике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закупках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заказчика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объявления о закупке на веб-портале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объявления закупки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закупки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в Реестре договоров о государственных закупках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договора на подпись потенциальному поставщику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подписания договора поставщиком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внесения обеспечения исполнения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признания (потенциального) поставщика недобросовестным участником государственных закупок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решении суда/ решение уполномоченного органа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суда/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суда/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суда/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законную силу решения суда/вступления в силу решения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9" w:id="285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бланк уполномоченного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(дата)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казахском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русском языке</w:t>
            </w:r>
          </w:p>
        </w:tc>
      </w:tr>
    </w:tbl>
    <w:bookmarkStart w:name="z35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исключении из реестра недобросовестных участников государственных закупок</w:t>
      </w:r>
    </w:p>
    <w:bookmarkEnd w:id="286"/>
    <w:bookmarkStart w:name="z35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8 Закона Республики Казахстан "О государственных закупках" (далее – Закон), по итогам рассмотрения согласительной комиссии обращения от ____ № ____ "Об исключении потенциального поставщика из реестра недобросовестных участников государственных закупок"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287"/>
    <w:bookmarkStart w:name="z35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приказ "Наименование уполномоченного органа" от "___"___ года № _____ "О включении в реестр недобросовестных участников государственных закупок".</w:t>
      </w:r>
    </w:p>
    <w:bookmarkEnd w:id="288"/>
    <w:bookmarkStart w:name="z35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исключить из реестра недобросовестных участников государственных закупок потенциального поставщика: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БИН/ИИН, регистрационные данные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руководителя, регистрационные данные руководителя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учредителя (учредителей):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учредителей (учредителей), регистрационные данные учредителей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вступает в силу с момента подписания.</w:t>
      </w:r>
    </w:p>
    <w:bookmarkEnd w:id="290"/>
    <w:bookmarkStart w:name="z35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Ф.И.О. (электронная цифровая подпись)</w:t>
      </w:r>
    </w:p>
    <w:bookmarkEnd w:id="291"/>
    <w:p>
      <w:pPr>
        <w:spacing w:after="0"/>
        <w:ind w:left="0"/>
        <w:jc w:val="both"/>
      </w:pPr>
      <w:bookmarkStart w:name="z358" w:id="292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6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услуг, по которым формируется реестр опыта работы потенциальных поставщиков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проектной (проектно-сметной) документации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по техническому надзору за строительно-монтажными работами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6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и документов, подтверждающих опыт работы потенциального поставщика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и.о. Министра финансов РК от 06.08.2025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строительно-монтажным работам и работам по разработке проектной (проектно-сметной) документации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сведений и документов, подтверждающих опыт работы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потенциального поставщика по объекту строительства: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Генеральный проектировщик;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Субподрядчик;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Субпроектировщик.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подрядчике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потенциальный поставщик является генеральным подрядчиком (проектировщиком), привлекавшим субподрядчика (субпроектировщика), то дополнительно указываются сведения о таком субподрядчике (субпроектировщике) (наименование, бизнес-идентификационный номер).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потенциальный поставщик является субподрядчиком (субпроектировщиком), то дополнительно указываются сведения о генеральном подрядчике (проектировщике) (наименование, бизнес-идентификационный номер).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осуществлявшим инжиниринговые услуги по техническому надзору за строительно-монтажными работами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наименование, бизнес-идентификационный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строительства: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(возведение новых, реконструкция, расширение, техническое перевооружение, модернизация, капитальный ремонт существующих объектов (зданий, сооружений и их комплексов, коммуникаций))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 объекта строительства)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работ согласно дате акта приемки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ответственности зданий и сооружений (первый – повышенный, второй – нормальный, третий – пониженный)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сложность объектов (здания и сооружения, относящиеся к технически сложным объектам, а также здания и сооружения, не относящиеся к технически сложным объектам)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(промышленные объекты, здания, сооружения, объекты жилищно-гражданского назначения, прочие сооружения)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Подвид лицензируемого вида деятельности, предусмотренного разделами 5 и 6 Перечня разрешений первой категории (лицензий)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соответствующий заявленному потенциальным поставщиком опыту работы, за исключением работ на объектах жилищно-гражданского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документов, подтверждающих опыт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вложить электронные копии подтверждающих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инжиниринговым услугам по техническому надзору за строительно-монтажными работами, средним ремонтом автомобильных дорог международного и республиканского значений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сведений и документов, подтверждающих опыт работы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опыте работы генерального подрядчика по строительно-монтажным работам в реестре опыта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сведений, а также сведения о генеральном подрядчике (наименование, бизнес идентификационный номер)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 объекта строительства)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работ согласно дате акта приемки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документов, подтверждающих опыт работы: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вложить электронные копии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Работы по среднему ремонту автомобильных дорог международного и республиканского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сведений и документов, подтверждающих опыт работы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осуществлявшим инжиниринговые услуги по техническому надзору за средним ремонтом автомобильных дорог международного и республиканского значений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наименование, бизнес-идентификационный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 объекта)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работ согласно дате акта приемки объекта в эксплуатацию либо акта выполненных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документов, подтверждающих опыт работы: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вложить электронные копии документов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 № 646</w:t>
            </w:r>
          </w:p>
        </w:tc>
      </w:tr>
    </w:tbl>
    <w:bookmarkStart w:name="z36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295"/>
    <w:bookmarkStart w:name="z36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12618).</w:t>
      </w:r>
    </w:p>
    <w:bookmarkEnd w:id="296"/>
    <w:bookmarkStart w:name="z36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февраля 2016 года № 46 "О внесении изменения в приказ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13393).</w:t>
      </w:r>
    </w:p>
    <w:bookmarkEnd w:id="297"/>
    <w:bookmarkStart w:name="z36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февраля 2016 года № 91 "Об утверждении перечня товаров, работ, услуг, по которым государственные закупки осуществляются способом конкурса с предварительным квалификационным отбором и внесении изменений и дополнений в приказ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13553).</w:t>
      </w:r>
    </w:p>
    <w:bookmarkEnd w:id="298"/>
    <w:bookmarkStart w:name="z37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 марта 2019 года № 160 "О внесении изменений и дополнения в приказ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18363).</w:t>
      </w:r>
    </w:p>
    <w:bookmarkEnd w:id="299"/>
    <w:bookmarkStart w:name="z37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января 2022 года № 28 "О внесении изменения в приказ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26557).</w:t>
      </w:r>
    </w:p>
    <w:bookmarkEnd w:id="300"/>
    <w:bookmarkStart w:name="z37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20 июня 2022 года № 601 "О внесении изменений и дополнения в приказ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28579).</w:t>
      </w:r>
    </w:p>
    <w:bookmarkEnd w:id="301"/>
    <w:bookmarkStart w:name="z37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21 июня 2024 года № 385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34544).</w:t>
      </w:r>
    </w:p>
    <w:bookmarkEnd w:id="3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