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e688" w14:textId="9aee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26 сентября 2024 года № 29. Зарегистрирован в Министерстве юстиции Республики Казахстан 27 сентября 2024 года № 35138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01.09.2024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национальной экономики Республики Казахстан от 31 декабря 2014 года № 199 "Об утверждении цен на товары (работы, услуги), производимые и (или) реализуемые субъектом государственной монополии в области государственной статистики" (зарегистрирован в Реестре государственной регистрации нормативных правовых актов № 10161);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июня 2018 года № 221 "О внесении изменения в приказ исполняющего обязанности Министра национальной экономики Республики Казахстан от 31 декабря 2014 года № 199 "Об утверждении цен на товары (работы, услуги), производимые и (или) реализуемые субъектом государственной монополии в области государственной статистики" (зарегистрирован в Реестре государственной регистрации нормативных правовых актов № 17149).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документационного обеспечения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2024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