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cc63b" w14:textId="bacc6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товаров, подлежащих маркировке, и дату его введения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торговли и интеграции Республики Казахстан от 27 сентября 2024 года № 343-НҚ. Зарегистрирован в Министерстве юстиции Республики Казахстан 27 сентября 2024 года № 35129.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приказа – в редакции приказа Министра торговли и интеграции РК от 22.11.2025 </w:t>
      </w:r>
      <w:r>
        <w:rPr>
          <w:rFonts w:ascii="Times New Roman"/>
          <w:b w:val="false"/>
          <w:i w:val="false"/>
          <w:color w:val="ff0000"/>
          <w:sz w:val="28"/>
        </w:rPr>
        <w:t>№ 330-НҚ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2-4)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товаров, подлежащих маркировке, и дату его введения согласно приложению к настоящему приказу.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торговли и интеграции РК от 22.11.2025 </w:t>
      </w:r>
      <w:r>
        <w:rPr>
          <w:rFonts w:ascii="Times New Roman"/>
          <w:b w:val="false"/>
          <w:i w:val="false"/>
          <w:color w:val="000000"/>
          <w:sz w:val="28"/>
        </w:rPr>
        <w:t>№ 330-НҚ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торговли и интеграции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343-НҚ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подлежащих маркировке, и дату его введения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приказа Министра торговли и интеграции РК от 22.11.2025 </w:t>
      </w:r>
      <w:r>
        <w:rPr>
          <w:rFonts w:ascii="Times New Roman"/>
          <w:b w:val="false"/>
          <w:i w:val="false"/>
          <w:color w:val="ff0000"/>
          <w:sz w:val="28"/>
        </w:rPr>
        <w:t>№ 330-НҚ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с изменениями, внесенными приказом Министра торговли и интеграции РК от 11.03.2026 </w:t>
      </w:r>
      <w:r>
        <w:rPr>
          <w:rFonts w:ascii="Times New Roman"/>
          <w:b w:val="false"/>
          <w:i w:val="false"/>
          <w:color w:val="ff0000"/>
          <w:sz w:val="28"/>
        </w:rPr>
        <w:t>№ 128-НҚ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 внешнеэкономической деятельности Евразийского экономического союза (далее – ТН ВЭД ЕАЭС)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2402 20 900 0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сигареты, содержащие табак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2402 10 000 0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сигары, сигары с обрезанными концами и сигариллы, содержащие табак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2402 20 100 0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сигареты, содержащие табак, сигары, сигары с обрезанными концами, сигариллы и сигареты из табака или его заменителей, содержащие гвоздику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2402 90 000 0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сигары, сигары с обрезанными концами, сигариллы и сигареты из табака или его заменителей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промышленно изготовленный табак и промышленные заменители табака; табак "гомогенизированный" или "восстановленный"; табачные экстракты и эссенции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продукция, содержащая табак, восстановленный табак, никотин или заменители табака или никотина, предназначенная для вдыхания без горения; прочая продукция, содержащая никотин и предназначенная для поступления никотина в организм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3824 99 920 8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химические продукты или препараты, состоящие преимущественно из органических соединений, в другом месте не поименованные или не включенные, жидкие при температуре 20°С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водонепроницаемая обувь с подошвой и верхом из резины или пластмассы, верх которой не крепится к подошве и не соединяется с ней ни ниточным, ни шпилечным, ни гвоздевым, ни винтовым, ни заклепочным, ни каким-либо другим аналогичным способом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2021 года*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обувь с подошвой и верхом из резины или пластмассы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2021 года*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 подошвой из резины, пластмассы, натуральной или композиционной кожи и верхом из натуральной кожи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2021 года*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 подошвой из резины, пластмассы, натуральной или композиционной кожи и верхом из текстильных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2021 года*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прочая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2021 года*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3002 12 000 5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сыворотки иммунные и фракции крови человеческого происхождения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2022 года**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3002 12 000 9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сыворотки иммунные и фракции крови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2022 года**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3002 15 000 0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иммунологические продукты, расфасованные в виде дозированных лекарственных форм или в формы или упаковки для розничной продажи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2022 года**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3002 90 300 0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кровь животных, приготовленная для использования в терапевтических, профилактических или диагностических целях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2022 года**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3004 20 000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(кроме товаров товарных позиций 3002, 3005 или 3006),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трансдермальных систем) или в формы или упаковки для розничной продажи, прочие, содержащие антибиотики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2022 года**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3004 39 000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(кроме товаров товарных позиций 3002, 3005 или 3006),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трансдермальных систем),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2022 года**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3004 49 000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(кроме товаров товарных позиций 3002, 3005 или 3006),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трансдермальных систем),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2022 года**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(кроме товаров товарных позиций 3002, 3005 или 3006),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трансдермальных систем),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2022 года**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(кроме товаров товарных позиций 3002, 3005 или 3006),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трансдермальных систем),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2022 года**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1704 90 550 0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от боли в горле и таблетки от кашля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2024 года***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пищевые продукты товарной позиции 2106, предназначенные для использования в медицинских целях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2024 года***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2208 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спиртовые настойки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2024 года***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кровь человеческая; кровь животных, приготовленная для использования в терапевтических, профилактических или диагностических целях; сыворотки иммунные, фракции крови прочие и иммунологические продукты, модифицированные или немодифицированные, в том числе полученные методами биотехнологии; вакцины, токсины, культуры микроорганизмов (кроме дрожжей) и аналогичные продукты; клеточные культуры, модифицированные или немодифицированные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2024 года***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(кроме товаров товарных позиций 3002, 3005 или 3006),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трансдермальных систем) или в формы или упаковки для розничной продажи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2024 года***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3006 30 000 0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контрастные для рентгенографических обследований; реагенты диагностические, предназначенные для введения больным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2024 года***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3006 60 000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химические контрацептивные на основе гормонов, прочих соединений товарной позиции 2937 или спермицидов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2024 года***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3006 70 000 0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в виде геля, предназначенные для использования в медицине в качестве смазки для частей тела при хирургических операциях или физических исследованиях, или в качестве связующего агента между телом и медицинскими инструментами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2024 года***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дистилляты или водные растворы эфирных масел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2024 года***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3304, 3305, 3306, 3307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товарных позиций 3304-3307, предназначенные для использования в медицинских целях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2024 года***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 или другие продукты товарной позиции 3401, содержащие медикаментозные добавки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2024 года***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2207 10 000 0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80 об.% или 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2024 года***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3305 10 000 0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2024 года***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3802 10 000 0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2024 года***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0507 90 000 0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панцири черепах, ус китовый и щетина из китового уса, рога, оленьи рога, копыта, ногти, когти и клювы, необработанные или подвергнутые первичной обработке, но без придания формы; порошок и отходы этих продуктов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декабря 2025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года****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2202 91 000 0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безалкогольное пиво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обязательная маркировка в отношении пива и пивных напитков: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разлитых в кеги, произведенных с 1 февраля 2026 года, — с 1 февраля 2026 года;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разлитых в бутылки, произведенных с 1 сентября 2026 года, — с 1 сентября 2026 года;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разлитых в банки, произведенных с 1 января 2027 года, — с 1 января 2027 года;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2203 00 010 0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 солодовое в сосудах емкостью 10 л или менее в бутылках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обязательная маркировка в отношении пива и пивных напитков: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разлитых в кеги, произведенных с 1 февраля 2026 года, — с 1 февраля 2026 года;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разлитых в бутылки, произведенных с 1 сентября 2026 года, — с 1 сентября 2026 года;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разлитых в банки, произведенных с 1 января 2027 года, — с 1 января 2027 года;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2203 00 090 0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 солодовое в сосудах емкостью 10 л или менее прочее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обязательная маркировка в отношении пива и пивных напитков: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разлитых в кеги, произведенных с 1 февраля 2026 года, — с 1 февраля 2026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разлитых в бутылки, произведенных с 1 сентября 2026 года, — с 1 сентября 2026 года;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разлитых в банки, произведенных с 1 января 2027 года, — с 1 января 2027 года;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2203 00 100 0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 солодовое в сосудах емкостью более 10 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февраля 2026 года *****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2710 19 710 0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смазочные и масла прочие, для специфических процессов переработки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сентября 2026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2710 19 750 0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смазочные и масла прочие, для химических превращений в процессах, кроме указанных в подсубпозиции 2710 19 710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сентября 2026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2710 19 820 0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масла, компрессорное смазочное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масло, турбинное смазочное масло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февраля 2026 года. ******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2710 19 840 0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Жидкости для гидравлических целей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сентября 2026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2710 19 860 0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Светлые масла, вазелиновое масло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сентября 2026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2710 19 880 0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для шестерен, масло для редукторов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сентября 2026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2710 19 920 0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Составы для обработки металлов, масла для смазывания форм, антикоррозионные масла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сентября 2026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2710 19 940 0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изоляционные масла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сентября 2026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2710 19 980 0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смазочные масла и прочие масла, для прочих целей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сентября 2026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3403 19 100 0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смазочные, содержащие не в качестве основного компонента 70 мас.% или более нефти или нефтепродуктов, полученных из битуминозных пород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февраля 2026 года ******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3403 19 900 0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 смазочные, кроме содержащих в качестве основных компонентов 70 мас.% нефти или более нефтепродуктов, полученных из битуминозных пород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февраля 2026 года ******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3403 99 000 0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 смазочные, не содержащие нефть или нефтепродукты, полученные из битуминозных пород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февраля 2026 года ******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3819 00 000 0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Жидкости тормозные гидравлические и жидкости готовые прочие для гидравлических передач, не содержащие или содержащие менее 70 мас.% нефти или нефтепродуктов, полученных из битуминозных пород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сентября 2026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3820 00 000 0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Антифризы и жидкости антиобледенительные готовые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сентября 2026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4203 10 000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одежды и принадлежности к одежде, из натуральной кожи или композиционной кожи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декабря 2026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4304 00 000 0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 искусственный и изделия из него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декабря 2026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6113 00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одежды из трикотажного полотна машинного или ручного вязания товарной позиции 5903, 5906 или 5907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декабря 2026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одежды, изготовленные из материалов товарной позиции 5602, 5603, 5903, 5906 или 5907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декабря 2026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6211 20 000 0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костюмы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декабря 2026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6211 32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одежды прочие мужские или для мальчиков из хлопчатобумажной пряжи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декабря 2026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6211 39 000 0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одежды прочие мужские или для мальчиков из прочих текстильных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декабря 2026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6211 42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одежды прочие женские или для девочек из хлопчатобумажной пряжи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декабря 2026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6211 49 000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одежды прочие женские или для девочек из прочих текстильных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декабря 2026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постельное, столовое, туалетное и кухонное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декабря 2026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Блузки, блузы и блузоны трикотажные машинного или ручного вязания, женские или для девочек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 2027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Свитеры, пуловеры, кардиганы, жилеты и аналогичные изделия трикотажные машинного или ручного вязания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 2027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Пальто, полупальто, накидки, плащи, куртки (включая лыжные), ветровки, штормовки и аналогичные изделия мужские или для мальчиков, кроме изделий товарной позиции 6203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 2027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Пальто, полупальто, накидки, плащи, куртки (включая лыжные), ветровки, штормовки и аналогичные изделия женские или для девочек, кроме изделий товарной позиции 6204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 2027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Рубашки мужские или для мальчиков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 2027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Блузки, блузы и блузоны женские или для девочек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 2027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6211 33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одежды прочие мужские или для мальчиков из химических нитей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 2027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6211 43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одежды прочие женские или для девочек из химических нитей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 2027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Шали, шарфы, кашне, мантильи, вуали и аналогичные изделия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 2027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Галстуки, галстуки-бабочки и шейные платки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 2027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Пальто, полупальто, накидки, плащи, куртки (включая лыжные), ветровки, штормовки и аналогичные изделия трикотажные машинного или ручного вязания, мужские или для мальчиков, кроме изделий товарной позиции 6103: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2027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Пальто, полупальто, накидки, плащи, куртки (включая лыжные), ветровки, штормовки и аналогичные изделия трикотажные машинного или ручного вязания, женские или для девочек, кроме изделий товарной позиции 6104: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2027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Костюмы, комплекты, пиджаки, блайзеры, брюки, комбинезоны с нагрудниками и лямками, бриджи и шорты (кроме купальных) трикотажные машинного или ручного вязания, мужские или для мальчиков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2027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Костюмы, комплекты, жакеты, блайзеры, платья, юбки, юбки-брюки, брюки, комбинезоны с нагрудниками и лямками, бриджи и шорты (кроме купальных) трикотажные машинного или ручного вязания, женские или для девочек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2027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Рубашки трикотажные машинного или ручного вязания, мужские или для мальчиков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2027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6112 11 000 0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 спортивные из хлопчатобумажной пряжи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2027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6112 12 000 0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 спортивные из синтетических нитей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2027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6112 19 000 0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 спортивные из прочих текстильных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2027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6112 20 000 0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 спортивные, лыжные костюмы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2027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Костюмы, комплекты, пиджаки, блайзеры, брюки, комбинезоны с нагрудниками и лямками, бриджи и шорты (кроме купальных) мужские или для мальчиков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2027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Костюмы, комплекты, жакеты, блайзеры, платья, юбки, юбки-брюки, брюки, комбинезоны с нагрудниками и лямками, бриджи и шорты (кроме купальных) женские или для девочек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2027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обязательная маркировка в отношении обувных товаров, ввезенных в Республику Казахстан или произведенных на территории Республики Казахстан, с обязательным выводом из оборота маркированных товаров при розничной реализации, за исключением субъектов внутренней торговли, осуществляющих оптовую торговлю;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– лекарственные средства, произведенные с 1 июля 2022 года: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непатентованное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форма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3002 12 000 5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ревекард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внутривенных инфузий в комплекте с растворителем - водой для инъекций, 50 мг, фасовка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3002 12 000 9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эптаког альфа активированный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семиклотин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инъекций), 1,2 мг, фасовка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3002 12 000 9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эптаког альфа активированный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семиклотин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инъекций), 2,4 мг, фасовка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3002 15 000 0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 мг/мл, 10 мл, фасовка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3002 15 000 0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 мг/мл, 10 мл, фасовка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3002 15 000 0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25 мг/мл, 4 мл, фасовка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3002 15 000 0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25 мг/мл, 16 мл, фасовка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3002 15 000 0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 в комплекте с растворителем – бактериостатической водой для инъекций, 440 мг, фасовка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3002 15 000 0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интербетин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растворителем, 0,3 мг (9,6 млн. МЕ), фасовка 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3002 90 300 0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 по 50 таблеток во флаконе из стекла. Флакон в пачке из картона.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3004 39 000 9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тамоксифен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тамоксифен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терипаратид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форстео®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250 мкг/мл, 2,4 мл в картридже, 1 шприц-ручка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декапептил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 мг/мл раствор для инъекций, 1 мл 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эпросартан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теветен®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бета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рекормон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2000 МЕ/0,3 мл в шприц-тюбиках, 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дексдор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мкг/мл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рецакадротил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гидрасек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 желатиновые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рецакадротил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гидрасек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зипрекса®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-адамед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-адамед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сертикан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полприл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2,5 мг, 5 мг и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полприл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рамиприл-санто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рамиприл-санто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рамиприл-санто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0,2 %,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глюкорон®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нормотанс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ламиас® 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грелид®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носмин®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квантавир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виракар®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урсозим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0,9 %,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0,9 %, 200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0,9 %, 250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0,9 %, 400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0,9 %, 500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 (глюкоза)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10 %, 200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 (глюкоза)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10 %, 400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 (глюкоза)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5 %,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 (глюкоза)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5 %, 200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 (глюкоза)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5 %, 250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 (глюкоза)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5 %, 400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 (глюкоза)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5 %, 500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5 %,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мг/мл,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мг/мл,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 20 мг/мл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 80 мг/4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кабазитаксел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кабазитаксел-келун-казфарм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в комплекте с растворителем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мг/2мл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7,5 мг/0,75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15 мг/1,5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мг/16,7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60 мг/10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30 мг/5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300 мг/50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50 мг/2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150 мг/15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 мг/5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50 мг/25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цисплатин-келун 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20 мг/20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цисплатин-келун 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50 мг/50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 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 мг/1мл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 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50 мг/50мл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заледроновая кислота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4 мг/5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солфран®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– обязательная маркировка в отношении лекарственных средств, произведенных с 1 июля 2024 года, расфасованных в виде дозированных лекарственных форм (включая лекарственные средства в форме трансдермальных систем) или в формы, или упаковки для розничной продажи, за исключением лекарственных средств и вакцин, применяемых в ветеринарии;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– исключительно дериваты сайгака (рога);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– обязательная маркировка в отношении пива и пивных напитков, произведенных с 1 февраля 2026 года поставляемые в кегах и бутылках, с 1 января 2027 года разлитые в банки;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– в отношении моторных масел, произведенных с 1 февраля 2026 года. В отношении товаров классифицируемых в указанных позициях ТН ВЭД ЕАЭС, необходимо руководствоваться как кодом ТН ВЭД ЕАЭС, так и наименованием товара.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