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0db3" w14:textId="16a0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здравоохранения Республики Казахстан от 5 августа 2021 года № ҚР ДСМ-76 "Об утверждении Санитарных правил "Санитарно-эпидемиологические требования к объектам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25 сентября 2024 года № 74. Зарегистрирован в Министерстве юстиции Республики Казахстан 26 сентября 2024 года № 35127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ДСМ-76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под № 23890)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образования",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Санитарные правила "Санитарно-эпидемиологические требования к объектам образования" (далее – Санитарные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(далее – Положение) и устанавливают санитарно-эпидемиологические требования к выбору земельного участка под строительство объекта, проектированию, реконструкции, эксплуатации, водоснабжению, водоотведению, теплоснабжению, освещению, вентиляции, кондиционированию, ремонту и содержанию, условиям проживания, питания, обучения и производственной практике, производственному контролю, условиям труда и бытовому обслуживанию персонала, медицинскому обеспечению обучающихся и воспитанников на объектах образования независимо от форм собственности.";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Площади помещений учебных кабинетов и аудиторий организаций высшего и (или) послевузовского образования (далее – ОВПО), технического и профессионального образования (далее – ТиПО), послесреднего образования (далее – ПО), определяются: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2,5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обучающегося - для 12 - 15 мест;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2,2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обучающегося - для 16 - 25 мест;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1,8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обучающегося - для 26 - 49 мест;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1,5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обучающегося - для 50 - 75 мест;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1,3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обучающегося - для 76 - 100 мест;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1,2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обучающегося - для 100 - 150 мест;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1,1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обучающегося - для 150 - 350 мест;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обучающегося - для 350 и более мест.";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"77. Учебная нагрузка обучающихся организаций образования, реализующих образовательные программы ТиПО, послесреднего и высшего образования устанавливается государственными общеобязательными стандартами дошкольного воспитания и обучения, начального, основного среднего и общего среднего, технического и профессионального, послесреднего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 и государственными общеобязательными стандартами высшего и послевузовского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20 июля 2022 года № 2 (зарегистрирован в Реестре государственной регистрации нормативных правовых актов под № 28916).";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"92. В санитарных узлах объектов устанавливают унитазы, умывальные раковины, средства для мытья и сушки рук, держатели для туалетной бумаги, урны для сбора мусора. Санитарные узлы обеспечиваются туалетной бумагой.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объектах для предшкольных классов устанавливаются детские унитазы. Унитазы для обучающихся и воспитанников, размещаются в кабинах с дверями.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Потребность в санитарных приборах учебных и жилых корпусов объектов предусматриваются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потребность в санитарных приборах для маломобильных групп населения нормируется в соответствии с требованиями государственных нормативов в области архитектуры, градостроительства и строительства.";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92-1 следующего содержания: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"92-1. Санитарные узлы соответствуют требованиям национального стандарта СТ РК 3845-2023 "Санитарные узлы общеобразовательных школ. Общие требования и требования безопасности.";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"94. Допускается размещение объекта для проживания обучающихся и воспитанников в отдельно стоящих зданиях, во встроенно-пристроенных зданиях, а также смежно с учебными корпусами.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в спальных помещениях устанавливается не менее 4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место, в школах-интернатах для детей с последствиями полиомиелита и церебральными параличами – 4,5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общежитиях для обучающихся ТиПО, ПО и ОВПО площадь на 1 человека предусматривается не менее 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"100. В общежитиях для обучающихся ТиПО, ПО, ОВПО устанавливается 1 душ, 1 умывальная раковина и 1 унитаз на 4 – 6 человек. Женская кабина личной гигиены предусматривается из расчета 1 кабина на 50 человек и оборудуется унитазом, биде, душем и умывальной раковиной.";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"139. При образовании медицинских отходов, которые по степени эпидемиологической опасности относятся к потенциально опасным отходам, их обезвреживают и удаляют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25 декабря 2020 года № ҚР ДСМ-331/2020 "Об утверждении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 (зарегистрирован в Реестре государственной регистрации нормативных правовых актов под № 21934).";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абзаца двадцать пятого пункта 1 настоящего приказа, который вводится в действие с 1 сентября 2025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5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6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7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