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d2bc" w14:textId="b43d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противодействия легализации (отмыванию) доходов, полученных преступным путем, и финансированию терроризма на финансовом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сентября 2024 года № 75. Зарегистрировано в Министерстве юстиции Республики Казахстан 25 сентября 2024 года № 35116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противодействия легализации (отмыванию) доходов, полученных преступным путем, и финансированию терроризма на финансовом рынке,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противодействия легализации (отмыванию) доходов, полученных преступным путем, и финансированию терроризма на финансовом рынке,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под № 20160)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исключительной деятельностью которых является инкассация банкнот, монет и ценностей на основании лицензии Национального Банка Республики Казахстан (за исключением дочерних организаций банков, которые соблюдают требования по ПОД/ФТ, установленные банком);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адвокаты и другие независимые специалисты по юридическим вопросам в случаях, когда они от имени или по поручению клиента участвуют в операциях с деньгами и (или) имуществом в отношении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ПОД/ФТ, 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банка, которые соблюдают требования по ПОД/ФТ, установленные банком);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куплей-продажей, драгоценных металлов, драгоценных камней либо изделий из них;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17 Требований, а также расположенные в Республике Казахстан филиалы и представительства таких лиц;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клиент, в отношении которого имеются основания для сомнения в достоверности полученных данных;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осуществляющие выпуск и обращение обеспеченных цифровых активов;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клиенты, являющиеся держателями десяти и более платежных карточек, выпущенных банком;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клиенты, совершившие в течение последних 6 (шести) месяцев три и более платежей в пользу организатора игорного бизнеса на общую сумму более 300 000 (триста тысяч) тенге.".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21434) следующие изменения: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фондов, утвержденных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7 июня 2023 года № 40 "Об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фондов" (зарегистрировано в Реестре государственной регистрации нормативных правовых актов под № 32826).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единым накопительным пенсионным фондом и добровольными накопительными пенсионными фондами (далее – фонд) самостоятельно;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ОД/ФТ – совокупность принимаемых фондом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физическое, юридическое лицо, получающее услуги фонда;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риски ОД/ФТ) – риски преднамеренного или непреднамеренного вовлечения фонда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по предоставлению фондом клиенту услуг, относящихся к деятельности по привлечению пенсионных взносов и пенсионным выплатам.";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порядке, установленном внутренними документами фонда, в фонде назначается лицо, из числа руководящих работников фонда или иных руководителей фонда не ниже уровня руководителя соответствующего структурного подразделения фонда, ответственное за реализацию и соблюдение правил внутреннего контроля в фонде (далее - ответственный работник), которое имеет высшее образование, стаж работы на должности руководителя подразделения, связанного с предоставлением услуг фонда, не менее одного года либо стаж работы в сфере ПОД/ФТ не менее двух лет либо стаж работы в сфере предоставления и (или) регулирования финансовых услуг не менее трех лет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определяются работники подразделения фонда, в компетенцию которых входят вопросы ПОД/ФТ (далее – подразделение по ПОД/ФТ).";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брокеры-дилеры, управляющие инвестиционным портфелем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получатели пенсионных выплат, от имени которых выступают их представители по доверенности.".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депозитария" (зарегистрировано в Реестре государственной регистрации нормативных правовых актов под № 21433) следующее изменение: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депозитария, утвержденных указанным постановлением: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Типы клиентов, чей статус и (или) чья деятельность повышают риск ОД/ФТ, включают, но не ограничиваются: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иные услуги, связанные с интенсивным оборотом наличных денег;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кредитные товарищества;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посредническую деятельность по купле-продаже недвижимости;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производством и (или) торговлей оружием, взрывчатыми веществами;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некоммерческие организации в организационно-правовой форме фондов, религиозных объединений;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расположенные (зарегистрированные) в иностранных государствах, указанных в пункте 18 Требований, а также расположенные в Республике Казахстан филиалы и представительства таких лиц.".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 (зарегистрировано в Реестре государственной регистрации нормативных правовых актов под № 21425) следующее изменение: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утвержденных указанным постановлением: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нормативными правовыми актами уполномоченного органа по регулированию, контролю и надзору финансового рынка и финансовых организаций;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по регулированию, контролю и надзору финансового рынка и финансовых организаций на осуществление страховой брокерской деятельности и соблюдающую требования по ПОД/ФТ);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посредническую деятельность по купле-продаже недвижимости;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деятельность которых связана с производством и (или) торговлей оружием, взрывчатыми веществами;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в организационно-правовой форме фондов, религиозных объединений;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расположенные (зарегистрированные) в иностранных государствах и (или) внутренних территориях, указанных в пункте 17 Требований, а также расположенные в Республике Казахстан филиалы и представительства таких лиц;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наличии сомнений в достоверности представленных клиентом сведений;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совершение клиентом действий, направленных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осуществляющие выпуск и обращение обеспеченных цифровых активов.".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биржи" (зарегистрировано в Реестре государственной регистрации нормативных правовых актов под № 21424) следующее изменение: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биржи, утвержденных указанным постановлением: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Типы клиентов, чей статус и (или) чья деятельность повышают риск ОД/ФТ, включают, но не ограничиваются: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финансовые организации;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осуществляющие выпуск и обращение обеспеченных цифровых активов.".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21577) следующее изменение: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деятельность, утвержденных указанным постановлением: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публичное должностное лицо, его супруга (супруг) и близкие родственники;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некоммерческие и благотворительные организации, религиозные объединения;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осуществляющие выпуск и обращение обеспеченных цифровых активов.".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