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fdb03" w14:textId="7efdb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труда и социальной защиты населения Республики Казахстан от 31 июля 2024 года № 282 "Об утверждении Правил определения принадлежности к казахской национальности лиц, претендующих на получение статуса кандаса и гражданства Республики Казахстан в упрощенном (регистрационном) порядке, в случае отсутствия соответствующей записи в документах, удостоверяющих личность, а также в других документах, подтверждающих национальность претендентов"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24 сентября 2024 года № 384. Зарегистрирован в Министерстве юстиции Республики Казахстан 25 сентября 2024 года № 35112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31 июля 2024 года № 282 "Об утверждении Правил определения принадлежности к казахской национальности лиц, претендующих на получение статуса кандаса и гражданства Республики Казахстан в упрощенном (регистрационном) порядке, в случае отсутствия соответствующей записи в документах, удостоверяющих личность, а также в других документах, подтверждающих национальность претендентов" (зарегистрирован в Реестре государственной регистрации нормативных правовых актов под № 34845)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принадлежности к казахской национальности лиц, претендующих на получение статуса кандаса и гражданства Республики Казахстан в упрощенном (регистрационном) порядке, в случае отсутствия соответствующей записи в документах, удостоверяющих личность, а также в других документах, подтверждающих национальность претендентов,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В состав Комиссии входят представители местных исполнительных органов, курирующих сферу миграции населения, образования, культуры, внутренней политики, органов внутренних дел, неправительственных организаций и/или общественных объединений, занимающихся вопросами этнических казахов, а также эксперты, специалисты в сфере казахского языка и истории Казахстана.".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миграции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труда и социальной защиты населения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