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758d" w14:textId="3d9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информации и коммуникаций Республики Казахстан от 23 февраля 2018 года № 50 "Об утверждении Типового положения об уполномоченном лице (подразделении) по взаимодействию со средствами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сентября 2024 года № 442-НҚ. Зарегистрирован в Министерстве юстиции Республики Казахстан 25 сентября 2024 года № 35111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23 февраля 2018 года № 50 "Об утверждении Типового положения об уполномоченном лице (подразделении) по взаимодействию со средствами массовой информации" (зарегистрирован в Реестре государственной регистрации нормативных правовых актов под № 16550).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