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0564" w14:textId="0930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сентября 2024 года № 73. Зарегистрирован в Министерстве юстиции Республики Казахстан 25 сентября 2024 года № 35110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утвержденные приложением 1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ДСМ-149/2020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"О здоровье народа и системе здравоохранения" (далее – Кодекс) и определяют порядок организации оказания медицинской помощи лицам с хроническими заболеваниями.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– перечень лекарственных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(профильный специалист) – врач общей практики, врач-педиатр, врач-терапевт медицинской организации первичной медико-санитарной помощи (далее – ПМСП);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регистр диспансерных больных – информационная система Министерства здравоохранения Республики Казахстан, предназначенная для автоматизации всех этапов диспансерного наблюдения, в том числе персонифицированного учета больных, страдающих хроническими заболеваниями;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информационная система – информационная система, обеспечивающая ведение процессов субъектов здравоохранения в электронном формате (далее – МИС);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медицинская запись (далее – запись) – набор структурированных персональных медицинских данных, относящихся к конкретному случаю оказания медицинской помощи.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лиц с хроническими заболеваниями осуществляется в целях предупреждения осложнений, обострений заболеваний, их профилактики и проведения медицинской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субъектам здравоохранения.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Динамическое наблюдение за лицами с хроническими заболеваниями осуществляется специалистами ПМСП и профильными специалистами в рамках ГОБМП и (или) в системе ОСМС в соответствии со стандартами в области здравоохранения, утвержденными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с хроническими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 – АЛО).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с хроническими заболеваниями подлежат учету и дальнейшему динамическому наблюдению мультидисциплинарной группой (далее – МДГ) согласно заключению врача ПМСП или консультативному заключению профильного специалиста (или согласно выписке из медицинской карты стационарного больного).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Специалисты, оказывающие динамическое наблюдение в организациях здравоохранения, ведут учетно-отчетную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21579), (далее – приказ № ҚР ДСМ-175/2020),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Врач ПМСП проводит осмотр и оценку состояния впервые выявленных лиц с хроническими заболеваниями, подлежащих динамическому наблюдению перед постановкой на учет.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степени тяжести и течения заболевания динамическое наблюдение лиц с хроническими заболеваниями осуществляется профильным специалистом или врачом ПМСП: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врача ПМСП – при наличии компенсированного состояния, корректируемых осложнениях.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Периодичность осмотров врачом ПМСП, профильным специалистом, средним медицинским работником за лицами с хроническими заболеваниями, сроки наблюдения, минимальный объем и кратность диагностических исследований в рамках динамического наблюдения осуществляется: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перечню хронических заболеваний, подлежащих динамическому наблюдению в организациях первичной медико-санитарной помощи согласно приложению 1 к настоящим Правилам;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перечню хронических заболеваний, подлежащих динамическому наблюдению на уровне консультативно-диагностической помощи (далее – КДП) согласно приложению 2 к настоящим Правилам;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перечню хронических заболеваний, подлежащих наблюдению профильными специалистами рамках ГОБМП и (или) в системе ОСМС согласно приложению 3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организациях здравоохранения на амбулаторном уровне создаются МДГ в составе разнопрофильных специалистов под руководством врача ПМСП или профильного специалиста для осуществления динамического наблюдения.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МДГ проводит оценку тяжести течения хронического заболевания пациента, с целью определения дальнейшей тактики лечения и наблюдения.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МДГ утверждается первыми руководителями организаций здравоохранения и включает специалистов для обеспечения комплексного и индивидуального подхода к оказанию медицинской помощи пациентам с хроническими заболеваниями: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ПМСП;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характера заболевания пациента;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(участковой, расширенной практики, общей практики);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представлению врача ПМСП и/или профильного специалиста МДГ не реже 1 раза в квартал, рассматривает пациентов с осложнҰнным и/или атипичным течением хронического заболевания для определения дальнейшей тактики наблюдения и лечения.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показаний (ухудшение клинической картины, отрицательная динамика по лабораторным показателям, изменения в инструментальных обследованиях)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 указанных в приложениях 1, 2 и 3 настоящих Правил согласно клиническим протоколам.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Динамическое наблюдение лиц с хроническими заболеваниями проводится в плановом порядке путем организации приема пациента профильным специалистом, врачом ПМСП, медицинской сестрой/братом, независимо от течения заболевания,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запланированного приема медицинская сестра расширенной практики, медицинская сестра специализированная и участковая медицинская сестра осуществляет: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пациентов на прием;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оповещение и обзвон пациентов посредством телефонной связи, SMS-сообщения;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пациента к запланированному приему путем назначения лабораторно-диагностических услуг согласно приложениям 1, 2 и 3 настоящих Правил;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первичную интерпретацию результатов лабораторно-диагностических услуг;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результатов лабораторно-диагностических услуг врачу ПМСП или профильному специалисту;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запланированном приеме медицинская сестра расширенной практики, медицинская сестра специализированная и участковая сестра проводит: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объективный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 осмотр стоп с определением тактильной и болевой чувствительности);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сестринского диагноза и выполнение сестринских вмешательств в соответствии с классификатором сестринских диагнозов согласно приложению 4 к настоящим Правилам;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результатов запланированного приема в МИС;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результатов консультативных, лабораторных и диагностических исследований;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рецептов на лекарственные препараты для продолжения лечения согласно записи врача о назначении курса АЛО;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и контроль обучения пациента и членов семьи процедурам общего ухода и управлению заболеванием;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к врачу ПМСП, профильному специалисту при наличии у пациента жалоб, патологических изменений согласно результатам лабораторно-диагностических услуг;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на прием социального работника и/или психолога при выявлении социальных и психологических рисков.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рамках динамического наблюдения медицинская сестра расширенной практики, медицинская сестра специализированная и участковая медицинская сестра: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разъяснение пациенту по ведению дневника самоконтроля согласно индивидуальному плану динамического наблюдения и коррекции;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выполнения пациентом индивидуального плана динамического наблюдения и коррекции, при необходимости вызывает пациента на запланированный прием.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запланированном приеме врач ПМСП/профильный специалист проводят: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 осмотр пациента, включая идентификацию социальных и психологических рисков;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лабораторно-диагностических исследований;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индивидуального плана для вновь взятых пациентов;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корректировку индивидуального плана немедикаментозного и медикаментозного лечения;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анализ дневника самоконтроля пациента;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минимального объема обследования согласно приложениям 1, 2 и 3 к настоящим правилам;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обследования согласно клиническим протоколам при наличии показаний (согласно пункту 14 к настоящим Правилам);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круглосуточного медицинского наблюдения и лечения в стационарных условиях;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на медицинскую реабилитацию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рекомендаций пациенту по профилактике и здоровому образу жизни;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экспертизу временной нетрудоспособности, выдачу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оформление документов для направления на медико-социальную экспертизу (далее – МСЭ),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медицинской документации в МИС. При отсутствии технической возможности оформляется в бумажном виде, с последующим внесением в МИС.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Социальный работник в рамках динамического наблюдения осуществляет: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пациентов в самоменеджменте по управлению собственным состоянием здоровья, включая работу с родственниками.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Психолог в рамках динамического наблюдения осуществляет: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здоровому поведению;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Снятие с динамического наблюдения лиц с хроническими заболеваниями осуществляется при: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выздоровлении/улучшении состояния по критериям и срокам наблюдения согласно приложениям 1, 2 и 3 к настоящим Правилам;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смене места прикрепления к организации ПМСП;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неявке пациента на запланированный прием в течение срока более 2 лет, при активном приглашении специалиста ПМСП, зарегистрированном в МИС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пациента.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Динамическое наблюдение за лицами с хроническими заболеваниями проводится и в рамках программы управления заболеваниями (далее – ПУЗ).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 с хроническими заболеваниями, подлежащие динамическому наблюдению, участвуют в ПУЗ по трем нозологиям: артериальная гипертензия, сахарный диабет 2 типа, хроническая сердечная недостаточность.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Критериями для отбора пациентов, участвующих в ПУЗ являются: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первичной артериальной гипертензией (неосложненная);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сахарным диабетом 2 типа (гликозилированный гемоглобин ≤ 7,0 %);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хронической сердечной недостаточностью (далее – ХСН) II–IV классов по NYHA с фракцией выброса менее 40 % или с фракцией выброса более 40 % и диастолической дисфункцией левого желудочка по данным эхокардиографии;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установленными вовремя скринингового исследования факторами риска (индекс массы тела более 30, курение, злоупотребление алкоголем, отягощенная наследственность, зафиксированный высокий уровень артериального давления).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Допускается участие пациентов в ПУЗ с несколькими заболеваниями, при условии соответствия критериям отбора, изложенными в пункте 25 настоящих Правил.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Регистрацию пациента в ПУЗ осуществляет участковая медицинская сестра путем ввода данных в МИС.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Врач ПМСП и/или участковая медицинская сестра при каждом приеме заполняет контрольный лист ключевых данных пациента согласно клиническим протоколам, отражающий результаты объективного осмотра, дату и заключения консультаций врача общей практики, терапевта, профильных специалистов, результаты лабораторных и инструментальных методов исследования, и данные о коррекции медикаментозной терапии ПУЗ (далее – карта наблюдения пациентов).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КНП вводится информация о пациенте, данные объективного осмотра, результаты лабораторных и инструментальных методов исследования. Участковая медицинская сестра вносит актуализированную информацию КНП в регистр ПУЗ.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основе данных регистра пациентов ПУЗ врачом ПМСП не реже 1 раза в квартал проводится разделение потоков пациентов на группы согласно их клинических и поведенческих особенностей (далее – сегментация), определяющих статус пациента согласно клиническим характеристикам: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оптимальная зона (зеленая зона) – при установлении показателей лабораторных исследований не выше верхней границы нормы;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субоптимальная (желтая зона) – при превышении показателей лабораторных исследований выше верхней границы нормы не более чем на 20%;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плохая (красная) зона - при превышении показателей клинико-лабораторных исследований выше верхней границы нормы более чем на 20%;"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Согласно сегментации, врач ПМСП определяет кратность динамического наблюдения, лабораторных и инструментальных исследований, осмотры профильных специалистов согласно приложению 5 к настоящим Правилам.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Динамическое наблюдение осущестляется: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участковой медицинской сестрой при нахождении пациента в оптимальной зоне, путем запланированного обзвона, контроля и мониторинга самоменеджмента для поддержания нормальных показателей здоровья;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врачом ПМСП при нахождении пациента в субоптимальной зоне динамическое наблюдение осуществляется до улучшения состояния здоровья пациента, и достижения клинико-лабораторных показателей до нормального уровня;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врачом ПМСП совместно с профильным специалистом и другими членами МДГ при нахождении пациента в плохой зоне динамическое наблюдение проводится до улучшения состояния здоровья пациента, и достижения клинико-лабораторных показателей до нормального уровня.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динамическом наблюдении лиц с хроническими заболеваниями в рамках ПУЗ врач ПМСП совместно с пациентом составляют индивидуальный план действий на короткий срок (не более 2-х недель), включающий объем физических нагрузок, режим питания, образ жизни, исключение вредных привычек.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Координатором ПУЗ в пределах участка организации ПМСП является врач ПМСП.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ПУЗ врач ПМСП, профильный специалист, медицинская сестра расширенной практики, участковая медицинская сестра, медицинская сестра профильного специалиста проводят запланированные приемы согласно пункту 16 настоящих Правил.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Медицинская сестра расширенной практики, медицинская сестра специализированная и участковая медицинская сестра в рамках ПУЗ согласно сегментации, осуществляет: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запланированного приема пациентов, участвующих в ПУЗ;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обзвон и оповещение о дате и времени запланированного приема посредством телефонной связи, SMS-сообщения;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пациента к запланированному приему согласно приложениям 1, 2 и 3 настоящих Правил;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прохождения назначенных лабораторно-диагностических услуг пациентом и выгрузку их результатов;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информации о состоянии здоровья пациента, жалоб, анамнеза жизни и анамнеза заболевания;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пациента (измерение пульса, артериального давления, частоты дыхательных движений, роста, веса, окружности талии, осмотр кожных покровов и видимых слизистых, включая);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стоп с определением тактильной и болевой чувствительности у пациентов с СД;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теста 6-минутной ходьбы у пациентов с хронической сердечной недостаточностью;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сестринского диагноза в соответствии с классификатором сестринских исследований;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сестринских вмешательств согласно установленному сестринскому диагнозу;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мотивационное консультирование;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поддержание обратной связи с пациентами;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заполнение результатов приема в регистр ПУЗ и МИС.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Врач ПМСП в рамках ПУЗ, согласно сегментации, осуществляет: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опрос пациента;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результатов диагностических исследований;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пациента самоменеджменту;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постановку, коррекцию и оценку выполнения краткого индивидуального плана действий;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мотивационное консультирование;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оценки эффективности проводимых мероприятий в составе МДГ.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Профильный специалист осуществляет корректировку индивидуального плана обследования и лечения.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ПУЗ социальный работник осуществляет: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социального статуса пациента, включая его жилищные условия, финансовое положение, доступ к услугам здравоохранения;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пациентом и членами МДГ разработку плана лечения и реабилитации;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обзвона с приглашением на прием;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поддержку пациентов в самоменеджменте по управлению собственным состоянием здоровья, включая работу с родственниками.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рамках ПУЗ психолог осуществляет: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психологического состояния пациентов;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поддержку и консультирование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приверженности пациентов к участию в мероприятиях Школы здоровья;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со специалистами в рамках МДГ для разработки комплексного подхода к лечению и реабилитации пациентов.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Участие пациента в ПУЗ прекращается при развитии осложнений, не позволяющих управлять заболеваниями (достигать целевых значений согласно регистру ПУЗ) с использованием самоменеджмента, мотивационного консультирования, в том числе при отказе пациента.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в организациях первичной медико-санитарной помощи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гастроэнтеролог и/или инфекционист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аланинаминотрансфераза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 вируса при хроническом вирусном гепатите С (стадия фиброза менее F1)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аспартатаминотрансфераза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по фракциям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В: Полимеразно-цепная реакция на вирусный гепатит В (HBV-ДНК) количественны 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гепатите В - ИФА на HbsAg количественный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В: ИФА на гепатит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D: ПЦР на гепатит D качественный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С: ПЦР на гепатит С качественный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качественный: 1) перед ПВТ 2) после ПВТ; ПЦР количественный: 3) через 6 месяцев после ПВТ (решение вопроса о снятии с учҰта); При неудаче ПВТ мониторинг 1 раз в 12месяцев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вирусном гепатите С, ПЦР на генотип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проведением противовирусной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эластография (Фиброскан)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Эссенциальная (первичная) гипертензия, I10;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Гипертензивная болезнь сердца (гипертоническая болезнь с преимущественным поражением сердца), I11;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Гипертензивная (гипертоническая) болезнь с преимущественным поражением почек, I12;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Гипертензивная (гипертоническая) болезнь с преимущественным поражением сердца и почек, I13;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Нестабильная стенокардия, I20.0**;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Другие формы стенокардии, I20.8;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Сердечная недостаточность, I 50;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первый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Сердечная недостаточность, I 50 Состояние после имплантации механического устройства, Z 95.8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Z95.8 - 1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Цереброваскулярные болезни, I65-I69***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Закупорка и стеноз прецеребральных артерий, не приводящие к инфаркту мозга, I65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Закупорка и стеноз церебральных артерий, не приводящие к инфаркту мозга, I66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Другие цереброваскулярные болезни, I67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Поражения сосудов мозга при болезнях, классифицированных в других рубриках, I68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Последствия цереброваскулярных болезней, I69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Эмболия и тромбоз артерии верхних конечностей, I74.2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 Внутримозговое кровоизлияние, I 61 Другое нетравматическое внутричерепное кровоизлияние, I 62 Ишемический инсульт, I 63 Инсульт, неуточненный как кровоизлияние или инфаркт, I 64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нейрохирург,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липопротеидов низкой плотности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Хронические ревматические болезни сердца, I05-I09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митрального клапана, I05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аортального клапана, I06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трехстворчатого клапана, I07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нескольких клапанов, I08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сердца, I09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Неревматические поражения клапанов сердца, I34-I39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клапана, I34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поражения аортального клапана, I35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трехстворчатого клапана, I36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клапана легочной артерии, I37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I38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 Фибрилляция и трепетания предсердий, I48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в 12 отведениях с расшифровкой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в год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IX, (D67)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 (D68.0)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 (D68.2)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Другая хроническая обструктивная легочная болезнь, J44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степени), 1 раз в 3 месяца (тип С, D, тяжелой и крайне тяжелой степени)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 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каждом приеме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Астма, J45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степени), 1 раз в 3 месяца (тяжелой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степени), 1 раз в 6 месяцев (средней и тяжелой степени)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Гастроэзофагеальный рефлюкс с эзофагитом, K21.0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Язва желудка и двенадцатиперстной кишки, K25-К27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К25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К27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Хронический атрофический гастрит, K29.4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Полипы (полипоз) желудка, K31.7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Другие болезни пищевода, K22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Болезнь Крона (регионарный энтерит), К50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Язвенный колит, К51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Другие неинфекционные гастроэнтериты и колиты, K52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К71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Печоночная недостаточность, не классифицированная в других рубриках, К72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гепатит, не классифицированный в других рубриках, К73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печени, К74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печени, К75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печени, К76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или инфекционист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тромбоцитами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 по Чайлд-Пью.цирроза печени – 1раз в 6 месяцев Класс В и С по Чайлд-Пью 1раз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ГГТП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при ПБХ, билиарном циррозе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циррозе печени с неуточнҰнными образованиями, диспластическими узлами: Компьютерная томография брюшной полости с контрастированием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Реактивные артропатии (M02)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Ревматоидный артрит, М 05; М 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Псориатические артропатии, М 07.3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Анкилозирующий спондилит, М45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Юношеский (ювенильный) артрит, М08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Узелковый полиартериит, М30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Другие некротизирующие васкулопатии, М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Системная красная волчанка, М32-М32.9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Дерматополимиозит, M33-М33.9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Системный склероз (системная склеродермия), М.34-М34.9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Другие системные поражения соединительной ткани. М35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ревматолог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Е11-Е11.9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Диффузный токсический зоб.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Е05-Е05.9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Гипотиреоз, Е02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40(кроме G40.4)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Хронический нефритический синдром, N03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Нефротический синдром, N04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креатинина с определением СКФ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с определением СКФ,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 (N18.0),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в сыворотке крови с определением СКФ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молочных желез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Эндометриоз, N80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Полип женских половых органов, N84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Железистая гиперплазия эндометрия, N85.0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Аденоматозная гиперплазия эндометрия, N85.1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22.5. Эрозия и эктропион шейки матки, N86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22.6. Лейкоплакия шейки матки, N88.0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(трансвагинальное/трансабдоминально)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 при среднетяжелой и тяжелой степени тяжести с раз в 3 месяца до 1-го года, далее до 3-х лет 1 раз в 6 месяцев далее 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года, по показаниям может увеличиваться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течении 3х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Врожденные аномалии (пороки развития) сердечных камер и соединений, Q20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Врожденные аномалии (пороки развития) сердечной перегородки, Q21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Врожденные аномалии (пороки развития) легочного и трехстворчатого клапанов, Q22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Врожденные аномалии (пороки развития) аортального и митрального клапанов, Q23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Другие врожденные аномалии (пороки развития) сердца, Q24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Врожденные пороки пищевода, Q39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Врожденная диафрагмальная грыжа, Q79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 Затем до года 1 раз в 3 месяца. Со 2-го года жизни 1раз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 далее со 2-го года жизни - 1 раз в 6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4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динамическому наблюдению на уровне консультативно-диагностической помощи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D37-48, кроме С81-96)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биллирубина прямого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биллирубина общего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годы - 1 раз в 3 месяца, 3-5-й год - 1 раз в 6 месяцев, в последующем 1 раз в год онколог, гематолог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 (D47.1)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 56; D 56.0-D 56.2; D 56.4; D 57; D 57.0-D 57.2)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(D 59.5)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 61.9)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 69.3)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 76.0)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Биохимический анализ крови;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3-6 месяцев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исследования очагов поражения в костях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Комьютерная томография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 (Е22.8)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 (E23.0)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 (Е 53.1)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 (Е 70.0)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(Исследование мочи общеклиническое (Общий анализ мочи))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 75.2)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(E 76.0-E 76.2)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 80.2)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 83.0)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калия в сыворотке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 84.8)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общего белка в сыворотке крови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АлТ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 85.0)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 88.0)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 12.2)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 40.4)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 (I00-I02)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педиатр, 1 раз в год кардиолог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Антистрептолизин "О"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кардиолог,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крови:определение АлТ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АсТ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биллирубина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84; J 84.0; J 84.1; J 84.8; J 84.9)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 10; L 13.0)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 78.0)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детский травматолог в первый год наблюдения, далее 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 80)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детский дерматолог в первый год наблюдения, далее по показаниям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4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наблюдению профильными специалистами рамках ГОБМП и (или) в системе ОСМС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D59.5)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 (D60), другие апластические анемии (D61, за исключением D 61.9),Острая постгеморрагическая анемия (D62), Анемия при новообразованиях (D63)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 1 раз в год онколог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трииодтиронина (T3)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(Е22, за исключением Е 22.8)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 (Е 23, за исключением Е 23.0)Несахарный диабет (E23.2)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лет, снятие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(N97)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(G09)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(G20)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 (G54)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(G70.0-G70.9)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Определние липопротеидов низкой плотности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или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или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пульмонолог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 (К40-43.9):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 Хронический холецистит (К81)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(М15-М19)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пораженных суставов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объема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(Q35-Q37)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протеинурии, O13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аланинаминотрансфераза (АЛаТ)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аспартатаминотрансфераза (АСаТ)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непрямого билирубина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возникший во время беременности O24.4, Сахарный диабет при беременности неуточненный O24.9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сыворотке крови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 O36.0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резус – принадлежность плода у резус-отрицательных женщин в сроке с 9 недель по 13 недель молекулярно - генетическим методом исследования венозной крови.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за время беременности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резус-положительного фактора крови у плода -Определение титра антиэритроцитарных антител в непрямом тесте Кумбса.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4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Классификация сестринских диагнозов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ФИЗИЧЕСКОЙ АКТИВНОСТИ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неспособности выполнять повседневные действия - A01.2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опорно-двигательного аппарата 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опорожнения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частоты дефекации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сердечного выброса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кровотечения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Спутанность сознания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диагностических тестах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заболевании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знании о количестве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приема медикаментов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лечении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процесса мышления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D09.1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способности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проблемы с преодолеванием трудностей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 принятием решений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адаптация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снизить тревогу / беспокойство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реакция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синдром, связанный с фактом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духовного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Душевное утомление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E52.0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адаптации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Предчувствие горя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Дисфункциональная 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дефицита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избытка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электролитов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побочного эффекта от применения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Полипрагмазия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иммунной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недостаточного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избыточного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глотания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Соматическое состояние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инфицирования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K25.6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состояния пациента при внутричерепном давлении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проходимости дыхательных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газообмена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Половая дисфункция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Навязчивая забота о другом человеке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M28.0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общении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выражать свои мысли при разговоре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Стабильный брак или одиночество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половой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взаимосвязи личностных 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от общества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расставании с прошлым (жилье, предметы обихода)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аспирации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удушья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N33.6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самоповреждения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получения послеоперационного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замедленном восстановлении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наркотических веществ / Токсикомания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табака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 / Алкоголизм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наркотиков / Наркомания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САМООБСЛУЖИВАНИЯ / УХОД ЗА СОБОЙ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процессов жизнедеятельности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беспокойства и тревоги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чувства страха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оценить ситуацию или проблему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Безнадежность / Отчаяние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Бессилие / Беспомощность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личностной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восприятия тела-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Сознательное или подсознательное принижение своих возможностей, достоинств и талантов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самооценка по отношению к себе и к своим способностям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сенсорного восприятия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слуха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вкусовых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44.3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кинестетическом восприятии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обоняния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нарушении тактильных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двигательных, сенсорных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изменении зрения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чувства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нарушения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кожных покровов при хирургическом вмешательстве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аллергии на латекс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изменениях в мочеполовой системе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функциональном недержании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рефлекторном недержании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недержании мочи при напряжении или стрессе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императивном недержание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задержке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нарушении функций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Риск, связанный с контрацепцией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Перинатальный риск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беременности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при рождении</w:t>
            </w:r>
          </w:p>
        </w:tc>
      </w:tr>
    </w:tbl>
    <w:bookmarkStart w:name="z24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Классификация сестринских вмешательств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 – 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кишечником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мероприятиям выполнения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B07.1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выполнению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желудком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Кардиологическая реабилитация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ритма сердца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кардиостимулятором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поведением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наблюдению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на реальность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развития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передвижения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потерей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восстановлению памяти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с 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стрессом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физиологических реакций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Кризисная психотерапия /Терапия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предоставленной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кризисной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в терминальной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пациентом в период умирания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потреблению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гидратации/Контроль жидкости в организме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контролю баланса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гемодинамикой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регулированию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венозным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венозным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артериальным катетором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осуществлению ухода за артериальным катетором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ОТНОШЕНИЯ К ЗДОРОВЬЮ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центр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согласно дневной программы для взрослых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еды на 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пациента питанием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предоставления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водного 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водного режима/баланса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предосторожности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о правах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связанные с заявлением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написанию заявления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получения пособий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получению пособия по случаю болезни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сестринского ухода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резюмирования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резюмированию плана ухода медсестры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Высококвалифицированная медициная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функций пациента, осуществляемые медицинской группой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уход обученной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поддержания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сиделку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сиделкой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медицинской сестры расширенной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предоставленным консультациям 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предоставлению консультаций 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выполнения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ухода за пациентом после химиотерапии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реакция на медикаменты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раскладка лекарств в отделении клинической фармации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непрерывному предоставлению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действия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побочных реакций на назначенные препараты.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аллергической реакции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купированию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купирования аллергических реакций / 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иммунной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энтеральной трубкой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уходу за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установки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промыванию энтеральной трубки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специальных мер кормления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приема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назначенной определенной пищи/питательных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питанию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нераспространению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внутрибольничных инфекций –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пациенте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сбору / исследованию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сбора / 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проведению сбора / исследования образца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Оксигенотерапия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заболеванием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упражнения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дыхательным процедурам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дыхательных процедур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дыхательным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контроля и мониторинга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использованию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трахеостомой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сексуального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изменению и/или модификации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наркотических веществ/токсикомании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минимизации причинения вреда или его избежанию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алкоголя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предотвращения, минимизации употребления алкогольных напитков.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злоупотреблении наркотиков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избежания, сведения к минимуму любого препарата, вызывающего привыкание.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оказании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 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оказания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неотложной помощи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психическим здоровьем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получения информации о прошлом или настоящем эмоциональном благополучии/здоровье.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прошлом или настоящем эмоциональном благополучии/ здоровье.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полученной информации о прошлом или настоящем эмоциональном благополучии/ здоровье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улучшению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психического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обследованию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я поддержания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выполнения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для осуществления управления острой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острой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для обеспечения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содействию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ушами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ушной серы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серы из уха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зрением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полостью рта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зубными протезами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кожным покровом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состояния кожных покровов/кожи.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 при риске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устранению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деструкции кожных покровов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снятию и замене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обработки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обработке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R81.0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ожогами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заживления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заживлению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обожженными участками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ног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в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 при избытке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для поддержания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сосудистой системой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нарушении мочеиспускания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вливанию жидкости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процедуре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обучения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обучению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гемодиализе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нахождении на перитонеальном диализе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использования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использованию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установки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постановке мочевого катетера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катетером в мочевом пузыре.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невозможности удержания и / 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невозможности удержания и / или непроизвольного выделения мочи.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невозможности удержания и / или непроизвольного выделения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почками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стомой мочевого пузыря (цистостомой)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искусственным отверстием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 стомы мочевого пузыря (цистостомы)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пациентами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увеличению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вмешательства, способствующие зачатию потомства/ ребенка пациентам с бесплодием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 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бесплодия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родах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момент извлечения потомства/ребенка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хроническими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и сроков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кратности диагностических исследований</w:t>
            </w:r>
          </w:p>
        </w:tc>
      </w:tr>
    </w:tbl>
    <w:bookmarkStart w:name="z25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 (зона сегментации) на основе совокупности клинических и поведенческих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 – запланированные приемы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 диагностических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СМР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нормальное 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130-139 и/или 85-89 (код“0”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раз в год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 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недостижении целевых значений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140-159 и/или 90-99 (код “1” в регистре)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“2”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степень артериального давления при сохраняющихся факторах риска (при недостижении целевых значений)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160-179 и/или 100-109 (код “2” в регистре)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холестерина, триглицер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 необходимости 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2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&lt;или = 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6 мес.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 от 7.1-9.0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скорости клубочковой фильтрации (СКФ),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Гликированный гемоглобин&gt; 9.1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(зеленая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состояние в покое.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не приводит к появлению усталости, одышки или сердцебиения.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 креатинин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Субоптимальная (желтая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II - IV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Обычная физическая активность приводит к появлению усталости, одышки или сердцебиения.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Плохая (красная зона)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IV Нью-Йоркской кардиологической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 выброса левого желудочка &lt;40%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самочувствие в покое. Небольшая физическая нагрузка приводит к появлению усталости, одышки, сердцебиения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крови с расчетом СКФ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холестерина ЛПНП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САК: микроальбумин/креатинин*(мг/г, мг/ммоль)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МДГ</w:t>
            </w:r>
          </w:p>
        </w:tc>
      </w:tr>
    </w:tbl>
    <w:bookmarkStart w:name="z2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</w:t>
      </w:r>
    </w:p>
    <w:bookmarkEnd w:id="162"/>
    <w:bookmarkStart w:name="z2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 населения – это разделение целевого населения в рамках Программы управления заболеваниями на группы, которые достаточно однотипны для возможности.</w:t>
      </w:r>
    </w:p>
    <w:bookmarkEnd w:id="163"/>
    <w:bookmarkStart w:name="z3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3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Сегментация населения это разделение целевого населения в рамках Программы управления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пациентов.</w:t>
      </w:r>
    </w:p>
    <w:bookmarkEnd w:id="165"/>
    <w:bookmarkStart w:name="z3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*Нормы альбумина/ микроальбумина в моче (0 – 30) мг/сутки.</w:t>
      </w:r>
    </w:p>
    <w:bookmarkEnd w:id="166"/>
    <w:bookmarkStart w:name="z3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**Нормы креатинина в моче (5 – 18) ммоль/сутки.</w:t>
      </w:r>
    </w:p>
    <w:bookmarkEnd w:id="167"/>
    <w:bookmarkStart w:name="z3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Выделяют 3 зоны сегментации населения в рамках Программы управления заболеваниями: Красная (Плохая), Желтая (Субоптимальная), Зеленая (оптимальная).</w:t>
      </w:r>
    </w:p>
    <w:bookmarkEnd w:id="168"/>
    <w:bookmarkStart w:name="z3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два типа критериев по сегментации населения:</w:t>
      </w:r>
    </w:p>
    <w:bookmarkEnd w:id="169"/>
    <w:bookmarkStart w:name="z3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Клинические критерии,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специфичным заболеваниям.</w:t>
      </w:r>
    </w:p>
    <w:bookmarkEnd w:id="170"/>
    <w:bookmarkStart w:name="z3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Поведенческие критерии, которые измеряют уровень уверенности пациента в управлении симптомами и проблемами со здоровьем.</w:t>
      </w:r>
    </w:p>
    <w:bookmarkEnd w:id="171"/>
    <w:bookmarkStart w:name="z3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Клиническими критериями по каждому заболеванию в ПУЗ являются:</w:t>
      </w:r>
    </w:p>
    <w:bookmarkEnd w:id="172"/>
    <w:bookmarkStart w:name="z3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Первичная артериальная гипертензия</w:t>
      </w:r>
    </w:p>
    <w:bookmarkEnd w:id="173"/>
    <w:bookmarkStart w:name="z3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нормальное - АД 130-139 и/или 85-89 (код "0" в регистре)</w:t>
      </w:r>
    </w:p>
    <w:bookmarkEnd w:id="174"/>
    <w:bookmarkStart w:name="z3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1- АД 140-159 и/или 90-99 (код "1" в регистре)</w:t>
      </w:r>
    </w:p>
    <w:bookmarkEnd w:id="175"/>
    <w:bookmarkStart w:name="z3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2- АД 160-179 и/или 100-109 (код "2" в регистре)</w:t>
      </w:r>
    </w:p>
    <w:bookmarkEnd w:id="176"/>
    <w:bookmarkStart w:name="z3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3- АД≥180 и/или ≥110 (код "3" в регистре)</w:t>
      </w:r>
    </w:p>
    <w:bookmarkEnd w:id="177"/>
    <w:bookmarkStart w:name="z3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Сахарный диабет 2 типа</w:t>
      </w:r>
    </w:p>
    <w:bookmarkEnd w:id="178"/>
    <w:bookmarkStart w:name="z3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&lt; 7.0</w:t>
      </w:r>
    </w:p>
    <w:bookmarkEnd w:id="179"/>
    <w:bookmarkStart w:name="z3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от 7.0-9.0</w:t>
      </w:r>
    </w:p>
    <w:bookmarkEnd w:id="180"/>
    <w:bookmarkStart w:name="z3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Гликированный гемоглобин &gt; 9.0</w:t>
      </w:r>
    </w:p>
    <w:bookmarkEnd w:id="181"/>
    <w:bookmarkStart w:name="z3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Хроническая сердечная недостаточность</w:t>
      </w:r>
    </w:p>
    <w:bookmarkEnd w:id="182"/>
    <w:bookmarkStart w:name="z3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 (согласно Нью-Йоркской кардиологической ассоциации) – отсутствие симптомов.</w:t>
      </w:r>
    </w:p>
    <w:bookmarkEnd w:id="183"/>
    <w:bookmarkStart w:name="z3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 (согласно Нью-Йоркской кардиологической ассоциации) – появление симптомов при обычной физической нагрузке.</w:t>
      </w:r>
    </w:p>
    <w:bookmarkEnd w:id="184"/>
    <w:bookmarkStart w:name="z3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III (согласно Нью-Йоркской кардиологической ассоциации) – появление симптомов при небольшой физической нагрузке.</w:t>
      </w:r>
    </w:p>
    <w:bookmarkEnd w:id="185"/>
    <w:bookmarkStart w:name="z3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IV (согласно Нью-Йоркской кардиологической ассоциации) – появление симптомов в состоянии покоя.</w:t>
      </w:r>
    </w:p>
    <w:bookmarkEnd w:id="186"/>
    <w:bookmarkStart w:name="z3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исследований определяется индивидуально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определенного заболевания.</w:t>
      </w:r>
    </w:p>
    <w:bookmarkEnd w:id="187"/>
    <w:bookmarkStart w:name="z3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помощи" изложить в новой редакции согласно приложению 1 к настоящему Перечню;</w:t>
      </w:r>
    </w:p>
    <w:bookmarkEnd w:id="188"/>
    <w:bookmarkStart w:name="z3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помощи" изложить в новой редакции согласно приложению 2 к настоящему Перечню;</w:t>
      </w:r>
    </w:p>
    <w:bookmarkEnd w:id="189"/>
    <w:bookmarkStart w:name="z3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"Перечень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(или) в системе обязательного социального медицинского страхования" изложить в новой редакции согласно приложению 3 к настоящему Перечню;</w:t>
      </w:r>
    </w:p>
    <w:bookmarkEnd w:id="190"/>
    <w:bookmarkStart w:name="z3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приложением 4 "Таблица 1. Классификация сестринских диагнозов и Таблица 2. Классификация сестринских вмешательств" согласно приложению 4 к настоящему Перечню;</w:t>
      </w:r>
    </w:p>
    <w:bookmarkEnd w:id="191"/>
    <w:bookmarkStart w:name="z3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приложением 5 "Кратность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ПУЗ" согласно приложению 5 к настоящему Перечню.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