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da95" w14:textId="c2cd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18 сентября 2024 года № 305. Зарегистрирован в Министерстве юстиции Республики Казахстан 20 сентября 2024 года № 35095.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торговом мореплавании"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внутреннем водном транспорте",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>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2) пункта 2 условий, который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305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Условия – в редакции приказа Министра транспорта РК от 24.07.2025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 (далее –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торговом мореплавании" (далее – Закон о торговом мореплавании)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 о внутреннем водном транспорте) и определяют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на работу на судно, плавающее под Государственным флагом Республики Казахстан, иностранцев и лиц без гражданства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(далее – Закон о миграции населения),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 для осуществления трудовой деятельности в Республике Казахстан, при соблюдении настоящих Условий.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Условия, на которых иностранцы и лица без гражданства могут входить в состав экипажа морского судна, плавающего под Государственным флагом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Иностранцы и лица без гражданства принимаются на работу на судно, плавающее под Государственным флагом Республики Казахстан, при соблюдении следующих условий: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профессионального диплома либо подтверждения профессионального диплома, отвечающего требованиям Международной конвенции о подготовке и дипломировании моряков и несении вахты 1978 года с поправками (далее – ПДНВ),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торговом мореплавании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июля 2017 года № 504 "Об утверждении образцов профессионального диплома, подтверждения профессионального диплома, Правил дипломирования моряков" (зарегистрирован в Реестре государственной регистрации нормативных правовых актов под № 15577) (далее – Правила дипломирования моряков);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медицинского свидетельства, подтверждающего их пригодность к такой работе по состоянию здоровья в соответствии с требованиями ПДНВ либо заключения медицинской комиссии, выданного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364 "Об утверждении Правил медицинского осмотра членов экипажа судна, требований к состоянию их здоровья и физической пригодности, а также формы медицинского заключения" (зарегистрирован в Реестре государственной регистрации нормативных правовых актов под № 11546);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удостоверения личности моряка,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Конвенции, пересматривающей Конвенцию 1958 года об удостоверениях личности моряков (Конвенция № 185)";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наставничества для обучения и адаптации казахстанских кадров.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на работу на судно иностранцев и лиц без гражданства осуществляется при наличии свободных рабочих мест на судне и отсутствии возможности удовлетворить спрос на работников по отдельным профессиям и квалификациям на внутреннем рынке труда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Условия, на которых иностранцы и лица без гражданства могут входить в состав экипажа внутреннего водного транспорта, плавающего под Государственным флагом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Иностранцы и лица без гражданства не назначаются на должности капитана судна, старшего помощника капитана судна, старшего механика и радиоспециалистов.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Иностранцы и лица без гражданства принимаются на работу на судно, плавающее под Государственным флагом Республики Казахстан, при соблюдении следующих условий: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профессионального диплома, отвечающего требованиям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внутреннем водном транспорте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правилам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под № 11234);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заключения медицинской комиссии по форме 073/у,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иностранцев – наличие действительного заграничного паспорта, при этом для иностранцев, с государствами которых Республикой Казахстан не заключены соглашения о безвизовом порядке въезда и пребывания дополнительно необходимо иметь соответствующую визу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миграции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– наличие удостоверения лица без гражданства или заграничного паспорта, выданного иностранным государством, подтверждающего правовой статус лица без гражданства.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