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9331" w14:textId="51b9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приказ Министра национальной экономики Республики Казахстан от 18 апреля 2019 года № 26 "Об утверждении перечня регулируемых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13 сентября 2024 года № 72. Зарегистрирован в Министерстве юстиции Республики Казахстан 19 сентября 2024 года № 35084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апреля 2019 года № 26 "Об утверждении перечня регулируемых услуг" (зарегистрирован в Реестре государственной регистрации нормативных правовых актов за № 18558)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сфере производства, передачи, распределения и реализации тепловой энергии в централизованных системах теплоснабжения и местных системах теплоснабжения,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тепловой энергии;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передача, распределение и реализация тепловой энергии;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передача и распределение тепловой энергии;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производство, передача, распределение и реализация тепловой энергии.".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июля 2025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