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c545" w14:textId="8f0c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9 декабря 2016 года № 276 "Об утверждении Правил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профессиональных пенсионных взносов и социальных отчислений, а также оплатой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18 сентября 2024 года № 562/НҚ. Зарегистрирован в Министерстве юстиции Республики Казахстан 19 сентября 2024 года № 35083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9 декабря 2016 года № 276 "Об утверждении Правил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профессиональных пенсионных взносов и социальных отчислений, а также оплатой государственных услуг" (зарегистрирован в Реестре государственной регистрации нормативных правовых актов за № 14713)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пенсионных взносов работодателя, обязательных профессиональных пенсионных взносов и социальных отчислений, а также оплатой государственных услуг";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пенсионных взносов работодателя, обязательных профессиональных пенсионных взносов и социальных отчислений, а также оплатой государственных услуг.";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пенсионных взносов работодателя, обязательных профессиональных пенсионных взносов и социальных отчислений, а также оплатой государственных услуг,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пенсионных взносов работодателя, обязательных профессиональных пенсионных взносов и социальных отчислений, а также оплатой государственных услуг";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и сроки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пенсионных взносов работодателя, обязательных профессиональных пенсионных взносов и социальных отчислений, а также оплатой государственных услуг";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Предоставление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платежей в бюджет, перечислением обязательных пенсионных взносов, обязательных пенсионных взносов работодателя, обязательных профессиональных пенсионных взносов и социальных отчислений, а также оплатой государственных услуг (далее – сервис) осуществляется в следующем порядке: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реализация и тестирование сервиса, которая включает в себя комплекс технических работ, проводимых для обеспечения информационного обмена ИС Банка, ПШЭП и ИС заинтересованного государственного органа;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завершению технической реализации и совместного тестирования сервиса владелец ИС Банка, уполномоченный орган, а также заинтересованный государственный орган вводят в эксплуатацию взаимодействие ИС Банка с ПШЭП, а также заинтересованного государственного органа на основании совместного решения в виде акта тестирования и ввода в эксплуатацию сервиса.";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ИС Банка ежедневно до 08.00 часов по времени города Астаны запрашивает обновление Справочника посредством ВШЭП и ШЭП;";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после приема платежа ИС Банка отправляет в ПШЭП информацию о проведенном платеже, в соответствии с Перечнем реквизитов платежных сообщений при приеме платежа от клиента, переданных в MX-сообщении со способом расчета отдельными транзакциями (&lt;BtchBookg&gt;false&lt;/BtchBookg&gt;), подлежащих передаче в ПШЭП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Перечню реквизитов переданных МХ-сообщением со способом расчета единой транзакцией (&lt;BtchBookg&gt;true&lt;/BtchBookg&gt;), подлежащих передаче в ПШЭП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35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судам через платежный шлюз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осуществленных платежах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переводах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уплатой платежей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бюджет, перечислением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взносов,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а также оплатой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реквизитов платежных сообщений при приеме платежа от клиента, переданных в МХ-сообщении со способом расчета отдельными транзакциями (&lt;BtchBookg&gt;false&lt;/BtchBookg&gt;), подлежащих передаче в ПШЭП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XML-тег ПШЭП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пути XML-тега ISO 20022 PACS.008 со способом расчета отдельными транзакциями (&lt;BtchBookg&gt;false&lt;/BtchBookg&gt;)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Референс/временный номер платежа, формируемый в ИС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bankReference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Document/FIToFICstmrCdtTrf/CdtTrfTxInf/PmtId/TxId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операционного дня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PayDateTime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Document/FIToFICstmrCdtTrf/GrpHdr/CreDtTm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Document/FIToFICstmrCdtTrf/CdtTrfTxInf/IntrBkSttlmAmt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Document/FIToFICstmrCdtTrf/CdtTrfTxInf/IntrBkSttlmAmt - Ccy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плательщика клиент инициатор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payerIdn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БИН: Document/FIToFICstmrCdtTrf/CdtTrfTxInf/Dbtr/Id/OrgId/Othr/Id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Document/FIToFICstmrCdtTrf/CdtTrfTxInf/Dbtr/Id/PrvtId/Othr/Id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плательщика Ф.И.О. или 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payerName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Document/FIToFICstmrCdtTrf/CdtTrfTxInf/Dbtr/Nm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отправителя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payerCountry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Document/FIToFICstmrCdtTrf/CdtTrfTxInf/Dbtr/CtryOfRes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фактический плательщик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actualPayerIdn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Document/FIToFICstmrCdtTrf/CdtTrfTxInf/UltmtDbt/Id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фактического плательщика Ф.И.О. или 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actualPayerName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Document/FIToFICstmrCdtTrf/CdtTrfTxInf/UltmtDbt/Nm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Банка отправителя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bankIdn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Банка отправителя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bankBik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Document/FIToFICstmrCdtTrf/CdtTrfTxInf/DbtrAgt/FinInstnId/BICFI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отправителя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Организации-бенефициара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treacuryBik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Document/FIToFICstmrCdtTrf/CdtTrfTxInf/CdtrAgt/FinInstnId/BICFI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бенефициара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treasuryName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Document/FIToFICstmrCdtTrf/CdtTrfTxInf/Cdtr/Nm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бенефициара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treasuryIdn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Document/FIToFICstmrCdtTrf/CdtTrfTxInf/Cdtr/IdOrgId/Othr/Id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КНО-код налогового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назначения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Document/FIToFICstmrCdtTrf/CdtTrfTxInf/Purp/Prtry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operationType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Document/FIToFICstmrCdtTrf/CdtTrfTxInf/PmtTpInf/LclInstrm/Prtry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Document/FIToFICstmrCdtTrf/CdtTrfTxInf/RmtInf/Strd/TaxRmt/Rcrd/Ctgy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payDocumentNumber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Document/FIToFICstmrCdtTrf/CdtTrfTxInf/RmtInf/Strd/RfrdDocInf/Nb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assign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Document/FIToFICstmrCdtTrf/CdtTrfTxInf//RmtInf/Strd/AddtlRmtInf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валютирования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Document/FIToFICstmrCdtTrf/GrpHdr/IntrBkSttlmDt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заказа или уникальный код платежа ПШЭП, полученный платежным провайдером при оплате электронных услуг в информационных системах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pshepPayCode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 согласно реестру государственных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govServiceCode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CreditTransferTransactionInformation, ключевое слово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 (не заполняется для не бюджетных платежей)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 (не заполняется для не бюджетных платежей)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 (не заполняется для не бюджетных платежей)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заполняется для не бюджетных платежей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 (не заполняется для не бюджетных платежей)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Необязательное поле для идентификации платежей за государственные услуги. Код государственной услуги согласно реестру государственных услуг, утвержденному уполномоченным органом в сфере оказания государственных услуг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органам, судам через платежный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об осуществленных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и (или) переводах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денег, связанных с уплатой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перечислением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работодателя,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а также оплатой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реквизитов, переданных МХ-сообщением со способом расчета единой транзакцией (&lt;BtchBookg&gt;true&lt;/BtchBookg&gt;)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XML-тег ПШЭП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пути XML-тега ISO 20022 PACS.008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 платежа, сформированный в ИС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bankReference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Document/FIToFICstmrCdtTrf/GrpHdr/MsgId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Банка отправителя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bankBik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Document/FIToFICstmrCdtTrf/CdtTrfTxInf/DbtrAgt/FinInstnId/BICFI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операционного дня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Document/FIToFICstmrCdtTrf/GrpHdr/CreDtTm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kbk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Document/FIToFICstmrCdtTrf/CdtTrfTxInf/RmtInf/Strd/TaxRmt/Rcrd/Ctgy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КНО-код налогового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totalAmount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Document/FIToFICstmrCdtTrf/GrpHdr/TtlIntrBkSttlmAmt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Document/FIToFICstmrCdtTrf/GrpHdr/TtlIntrBkSttlmAmt - Ccy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сводного сообщения (payments)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платежа, сформированный на ПШЭП для каждой 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 платежа, формируемый в ИС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bankReference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Document/FIToFICstmrCdtTrf/CdtTrfTxInf/PmtId/TxId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Document/FIToFICstmrCdtTrf/CdtTrfTxInf/IntrBkSttlmAmt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Document/FIToFICstmrCdtTrf/CdtTrfTxInf/IntrBkSttlmAmt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операционного дня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payDateTime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Document/FIToFICstmrCdtTrf/GrpHdr/CreDtTm</w:t>
            </w:r>
          </w:p>
        </w:tc>
      </w:tr>
    </w:tbl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 (заполняется только если группировка сводного проходит и по КНО)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сводного сообщения (payments)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CreditTransferTransactionInformation для МX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GroupHeader для МХ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органам, судам через платежный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 об осуществленных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платежах и (или) переводах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денег, связанных с уплатой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перечислением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работодателя,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отчислений, а также оплатой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реквизитов ответа при регистрации платежа в ПШЭП, подлежащих передаче в ИС Банка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XML-тег ПШЭП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платежа, временный номер, сформированный в ПШЭП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Референс платежа, сформированный в ИС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bankReference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реестровых платежей в МХ-сообщении со способом расчета единой транзакцией (&lt;BtchBookg&gt;true&lt;/BtchBookg&gt;) – это Document/FIToFICstmrCdtTrf/GrpHdr/MsgId,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нереестровых платежей в МХ-сообщении со способом расчета отдельными транзакциями (&lt;BtchBookg&gt;false&lt;/BtchBookg&gt;) – это Document/FIToFICstmrCdtTrf/CdtTrfTxInf/PmtId/TxI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