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6be9" w14:textId="2016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сентября 2024 года № 327. Зарегистрирован в Министерстве юстиции Республики Казахстан 18 сентября 2024 года № 35078.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10.10.2024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10 октября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 327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осуществления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хранению, 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металлов, а также оказания государственной услуги "Выдача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металлов" является государственной услугой (далее - государственная услуга) и оказывается местными исполнительными органами областей, городов республиканского значения, столицы (далее - услугодатель) согласно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направляет услугодателю посредством веб-портала "электронного правительства" (далее - портал) документы, необходимые для оказания государственной услуги (далее – документы), перечень которых приведен в Перечне основных требований к оказанию государственной услуги "Выдача разрешений на осуществления деятельности по сбору (заготовке), хранению, переработке и реализации юридическими лицами лома и отходов цветных и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индивидуального предпринимателя Республики Казахстан,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осуществляет прием и регистрацию документов в день их поступления и направляет ответственному исполнителю.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Ответственный исполнитель в течение 2 (двух) рабочих дней с момента регистрации представленных услугополучателем документов проверяет их полноту и срок действия. В случае представления услугополучателем неполного пакета документов и (или) документов с истекшим сроком действия,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 и направляет его услугополучателю через портал в форме электронного документа, подписанный электронной цифровой подписью (далее - ЭЦП) руководителя услугодателя, либо лица его замещающего, в личный кабинет услугополучателя.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услугополучателем полного пакета документов, ответственный исполнитель проверяет документы на соответствие разрешительным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19 июля 2024 года № 271 "Об утверждении разрешительных требований и перечня документов, подтверждающих соответствие им при выдаче разрешений второй категории для осуществления деятельности по сбору (заготовке), хранению, переработке и реализации лома и отходов цветных и черных металлов" (зарегистрирован в Реестре государственной регистрации нормативных правовых актов за № 34798) и в течение 2 (двух) рабочих дней направляет запрос на согласование в государственные органы, которые осуществляют согласование выдачи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 (далее - государственные органы),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2024 года № 473 "Об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 основании запроса услугодателя в течение 10 (десяти) рабочих дней со дня направления запроса направляют услугодателю ответ о результатах рассмотрения.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течение указанного срока выдача разрешения считается согласованной.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 для отказа в оказании государственной услуги, установленные законодательством Республики Казахстан, изложены в Перечне основных требований к оказанию государственной услуги "Выдача разрешений на осуществления деятельности по сбору (заготовке), хранению, переработке и реализации юридическими лицами лома и отходов цветных и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установленные законодательством Республики Казахстан и изложенных в Перечне основных требований к оказанию государственной услуги "Выдача разрешений на осуществления деятельности по сбору (заготовке), хранению, переработке и реализации юридическими лицами лома и отходов цветных и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результатов рассмотрения представленных документов, в течение 1 (одного) рабочего дня ответственный исполнитель оформляет результат оказания государственной услуги – разрешение на осуществления деятельности по сбору (заготовке), хранению, переработке и реализации юридическими лицами лома и отходов цветных и черных металлов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действий (бездействий) услугодателя по вопросам оказания государственных услуг подается услугодателю,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не позднее трех рабочих дней со дня поступления жалобы направляют жалобу и административное дело в орган, рассматривающий жалобу.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– в течение 5 (пяти) рабочих дней со дня ее регистрации;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 необходимости: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несогласия с результатом оказания государственной услуги, услугополучатель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 металлов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для осуществления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осуществление деятельности по сбору (заготовке), хранению, переработке и реализации юридическими лицами лома и отходов цветных и черных металлов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 - 10 (десять) месячных расчетных показателей (далее - МРП). Оплата за получение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(далее -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(далее -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осуществляется следующим рабочим днем). Регистрация поступающих заявлений осуществляется с понедельника по пятницу включительно в соответствии с графиком работы с 9.00 до 18.30 часов, регистрация заявлений, поступивших после 17.00 часов, осуществляется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- ЭЦП) услугополучателя, согласно приложению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разрешительного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документе, удостоверяющем личность физического лица, о государственной регистрации (перерегистрации) юридического лица, индивидуального предпринимателя Республики Казахстан,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документы о соответствии услугополучателя разрешительным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промышленности и строительства Республики Казахстан от 19 июля 2024 года № 271 "Об утверждении разрешительных требований и перечня документов, подтверждающих соответствие им при выдаче разрешений второй категории для осуществления деятельности по сбору (заготовке), хранению, переработке и реализации лома и отходов цветных и черных металлов" (зарегистрирован в Реестре государственной регистрации нормативных правовых актов за № 34798) (за исключением документов и сведений, которые могут быть получены из информационных систем).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промышленности и строительства Республики Казахстан от 19 июля 2024 года № 271 "Об утверждении разрешительных требований и перечня документов, подтверждающих соответствие им при выдаче разрешений второй категории для осуществления деятельности по сбору (заготовке), хранению, переработке и реализации лома и отходов цветных и черных металлов" (зарегистрирован в Реестре государственной регистрации нормативных правовых актов за № 34798);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–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решения для осуществления деятельности по сбору (заготовке), хранению, переработке и реализации юридическими лицами лома и отходов цветных и черных металлов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решения для осуществления деятельности по сбору (заготовке),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хранению, переработке и реализации юридическими лицами лома и отходов цветных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для осуществления деятельности по сбору (заготовке),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хранению, переработке и реализации юридическими лицами лома и отходов цветных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Дата подачи заявления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</w:t>
            </w:r>
          </w:p>
        </w:tc>
      </w:tr>
    </w:tbl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 и столицы)</w:t>
      </w:r>
    </w:p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осуществление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хранению, 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(регистрационный номер)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разрешение выдано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которому выдается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разрешение действительно до "__"______20__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уполномоченное услугодателем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должности, фамилии, имени, отчества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бланка № ____бланка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жергілікті атқарушы органының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399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"наименование местного исполнительного органа областей, городов республиканского значения, столицы", рассмотрев Ваше заявление от [Дата] года № [Номер входящего документа],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[Ф.И.О. (при наличии) подписывающего]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