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b01d6" w14:textId="e8b01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Министра транспорта и коммуникаций Республики Казахстан и Министра по инвестициям и развитию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13 сентября 2024 года № 297. Зарегистрирован в Министерстве юстиции Республики Казахстан 16 сентября 2024 года № 35072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транспорта и коммуникаций Республики Казахстан от 23 февраля 2011 года № 87 "Об утверждении Правил применения на территории Республики Казахстан международного сертификата взвешивания грузовых транспортных средств" (зарегистрирован в Реестре государственной регистрации нормативных правовых актов за № 6817)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средств", утвержденные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27 февраля 2015 года № 206 "Об утверждении Правил организации и осуществления перевозок крупногабаритных и тяжеловесных грузов на территории Республики Казахстан" (зарегистрирован в Реестре государственной регистрации нормативных правовых актов за № 11395) следующие изменения: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организации и осуществления перевозок крупногабаритных и тяжеловесных грузов на территории Республики Казахстан (далее – Правила),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23-14)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- Закон)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 "О государственных услугах") и определяют порядок осуществления перевозок неделимых грузов автомобильным транспортом либо жидких грузов, перевозимых в специализированных автомобилях-цистернах, которые с учетом габаритов, массы и (или) осевых нагрузок автотранспортного средства превышают допустимые габаритные и весовые параметры, установленные на территории Республики Казахстан для проезда по автомобильным дорогам общего пользования и улицам населенных пунктов, а также выдачи специального разрешения на проезд тяжеловесных и (или) крупногабаритных автотранспортных средств.";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контролирующие органы – территориальные органы Комитета автомобильного транспорта и транспортного контроля Министерства транспорта Республики Казахстан (далее – уполномоченный орган), административная полиция и органы государственных доходов в автомобильных пунктах пропуска через Государственную границу Республики Казахстан, совпадающую с таможенной границей Таможенного союза (далее – органы государственных доходов);";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автомобиль прикрытия – автомобиль, выделяемый перевозчиком или грузоотправителем для сопровождения крупногабаритных и (или) тяжеловесных автотранспортных средств по всему маршруту следования;";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Перевозка крупногабаритных и (или) тяжеловесных неделимых грузов автотранспортным средством либо жидких грузов, перевозимых в специализированных автомобилях-цистернах по автомобильным дорогам осуществляется в соответствии с требованиями Правилам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30 июня 2023 года № 534 (далее – ПДД) и настоящих Правил, а также дополнительных требований к перевозке крупногабаритных и (или) тяжеловесных грузов, установленных их производителем или грузоотправителем (грузополучателем).";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Перечень основных требований к оказанию государственной услуги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Перечень основных требований)."; 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"49. Специальное разрешение, действующее в течение указанного в нем срока, выдается на одно автотранспортное средство, перевозящее однотипный крупногабаритный и (или) тяжеловесный неделимый груз либо жидкий груз, перевозимый в специализированных автомобилях-цистернах груз по установленному маршруту.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Специальное разрешение выдается на одну поездку на срок до шести месяцев."; 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автомобильного транспорта и транспортного контроля Министерства транспорта Республики Казахстан в установленном законодательством порядке обеспечить: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транспорта Республики Казахстан.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3" w:id="1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4" w:id="1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2011 года № 87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</w:t>
      </w:r>
    </w:p>
    <w:bookmarkEnd w:id="22"/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применения на территории Республики Казахстан международного сертификата взвешивания грузовых транспортных средств и оказания государственных услуг "Выдача международного сертификата взвешивания грузовых транспортных средств"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"Об автомобильном транспорте"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мая 2005 года № 436 "Об утверждении Соглашения о введении международного сертификата взвешивания грузовых транспортных средств на территориях государств-участников Содружества Независимых Государств" (далее - Соглашение) и определяют порядок применения на территории Республики Казахстан международного сертификата взвешивания грузовых транспортных средств и порядок оказания государственный услуги "Выдача международного сертификата взвешивания грузовых транспортных средств".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 используемые в Правилах: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водитель – лицо, управляющее транспортным средством;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сертификат взвешивания грузовых транспортных средств (сертификат) – документ, содержащий достоверные данные о весовых параметрах транспортного средства, выдаваемые компетентными органами государств, являющихся участниками Соглашения.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перевозчик (транспортный оператор) – лицо, непосредственно отвечающее за перевозку грузов либо использующее для этой перевозки третью сторону, в соответствии с договором перевозки.</w:t>
      </w:r>
    </w:p>
    <w:bookmarkEnd w:id="28"/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Правила применения международного сертификата взвешивания грузовых транспортных средств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Сертификат выдается по обращению перевозчика либо водителя (далее - услугополучатель) на стационарных постах транспортного контроля на территории Республики Казахстан, по форме согласно приложению 1 к настоящим Правилам.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Взвешивание грузовых транспортных средств производится на стационарном весовом оборудовании.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Поверка средств измерений стационарных постов транспортного контроля, которыми взвешиваются грузовые транспортные средства,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обеспечении единства измерений".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Информация, содержащаяся в сертификате, признается в качестве достоверной и контрольное взвешивание транспортных средств не допускается, за исключением следующих случаев: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несоответствие весовых и (или) габаритных параметров, указанных в сертификате и сопроводительных документах (CMR, CARNET TIR);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дозагрузке, частичной разгрузке либо перегрузке груза на другое транспортное средство, а также при передаче груза под другой таможенный режим;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данных, указанных в сертификате (графа 3), с фактическими данными контролируемого транспортного средства;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несоответствие особых весовых параметров транспортного средства данным, указанным в сертификате (графа 8).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контрольного взвешивания транспортного средства заносятся в графу 10 сертификата.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Сертификат изготавливается типографским способом и имеет систему защиты.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Бланки сертификата являются бланками строгой отчетности.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превышения допустимых параметров транспортных средств, предназначенных для передвижения по автомобильным дорогам Республики Казахстан,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26 марта 2015 года № 342 "Об утверждении допустимых параметров автотранспортных средств, предназначенных для передвижения по автомобильным дорогам Республики Казахстан" (зарегистрированный в Реестре государственной регистрации нормативных правовых актов за № 11009), перевозчик либо водитель оплачивает сбор за проезд крупногабаритных и (или) тяжеловесных транспортных средств по ставкам, установленным налоговым законодательством.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Применение сертификата на территории Республики Казахстан не зависит от государства его выдачи, а также регистрации транспортного средства, осуществляющего международную грузовую перевозку TIR или по иной процедуре, исключающей несанкционированный доступ в грузовой отсек транспортного средства.</w:t>
      </w:r>
    </w:p>
    <w:bookmarkEnd w:id="42"/>
    <w:bookmarkStart w:name="z6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Правила оказания государственной услуги "Выдача международного сертификата взвешивания грузовых транспортных средств"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"Выдача международного сертификата взвешивания грузовых транспортных средств" (далее – государственная услуга) оказывается территориальными органами Комитета автомобильного транспорта и транспортного контроля Министерства транспорта Республики Казахстан (далее – услугодатель).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Услугополучатель направляет услугодателю или через веб-портал "электронного правительства" www.egov.kz, www.elicense.kz (далее - портал) заявление для получения сертификата (далее - заявления) согласно приложению 2 к настоящим Правилам.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основных требований к оказанию государственной услуги указан в приложении 3 к настоящим Правилам.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предоставления транспортного средства на взвешивание - 1 час.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поступлении заявления от услугополучателя, услугодатель осуществляет взвешивание транспортного средства.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взвешивания транспортного средства услугодателем оформляется сертификат и сотрудником осуществляется выдача нарочно услугодателю.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оформлении сертификата услугополучателем заполняется графа 9 сертификата, подтверждающая правильность заполнения граф 1-8.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подаче заявления через портал – в "личном кабинете" услугополучателя отображается статус о принятии запроса и направляется уведомления с указанием места и даты взвешивания транспортных средств либо мотивированный ответ об отказе в оказании государственной услуги в случаях и по основаниям, предусмотренных пунктом 10 Перечня основных требований к оказанию государственной услуги "Выдача международного сертификата взвешивания грузовых транспортных средств".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услуг.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посредством государственной информационной системы разрешений и уведомлений, данные о стадии ее оказания поступают в автоматическом режиме в информационную систему мониторинга оказания государственных услуг.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области транспорта в течение трех рабочих дней с даты утверждения или изменения подзаконного нормативного правового акта, определяющего порядок оказания государственной услуги, актуализируют информацию о порядке ее оказания и направляют в Единый контакт-центр.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57"/>
    <w:bookmarkStart w:name="z7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не направляет жалобу в орган, рассматривающий жалобу, если он в течение 3 (трех) рабочих дней примет решение либо иное административное действие, полностью удовлетворяющие требованиям, указанным в жалобе.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 подлежит рассмотрению в течение 15 (пятнадцати) рабочих дней со дня ее регистрации.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иное не предусмотрено законами Республики Казахстан, обращение в суд допускается после обжалования в досудебном порядке,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Административного процедурно-процессуального кодекса Республики Казахстан.</w:t>
      </w:r>
    </w:p>
    <w:bookmarkEnd w:id="6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4"/>
          <w:p>
            <w:pPr>
              <w:spacing w:after="20"/>
              <w:ind w:left="20"/>
              <w:jc w:val="both"/>
            </w:pPr>
          </w:p>
          <w:bookmarkEnd w:id="64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2235200" cy="2133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5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ТРАНСПОРТНОГО СРЕДСТВА (МСВТС)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транспортным оператором/водителем транспортного средства до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 (название и адрес организации, включая страну)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 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☐иная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сотрудником уполномоченной станции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Уполномоченная станция взвешивания (код, наименование и адрес, включая страну)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Взвешивание транспортного средства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_______. ______________. ____________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Класс точности оборудования для взвешивания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[MISSING IMAGE:,]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Класс III или выше и/или ☐‹ 1 ☐1 ☐2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Дата выдачи (день, месяц, год)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Взвешивание грузовых транспортных средств (к настоящему сертификату должна быть приложена оригинальная официальная запись станции взвешивания)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7.1. Тип грузового транспортного средства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5 6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7.2. Измерение нагрузки на ось, в кг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ведущая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Одиночная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Сдвоенная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Строенная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Вторая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Третья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Четвертая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Пятая ось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Шестая ось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7.3. Измерение полного веса транспортного средства (в кг)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Тягач/грузовой автомобиль (кг)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Полуприцеп/ прицеп (кг)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Полный вес транспортного средства (кг)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Особые весовые характеристики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8.1. Наполнение топливных баков, подсоединенных к двигателю,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1/4 ☐ 1/2 ☐ 3/4 ☐ 1/1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8.3. Количество запасных шин (штук)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8.2. Наполнение дополнительных топливных баков до: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1/4 ☐ 1/2 ☐ 3/4 ☐ 1/1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(включая топливо для устройства охлаждения)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8.4. Число человек на транспортном средстве во время взвешивания ________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8.5. Наличие подъемной оси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Да ☐Нет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Настоящим заявляю, что вышеуказанные взвешивания были произведены нижеподписавшимся на уполномоченной станции взвешивания и являются точными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 личный код сотрудника станции взвешивания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Печать</w:t>
            </w:r>
          </w:p>
        </w:tc>
      </w:tr>
    </w:tbl>
    <w:p>
      <w:pPr>
        <w:spacing w:after="0"/>
        <w:ind w:left="0"/>
        <w:jc w:val="both"/>
      </w:pPr>
      <w:bookmarkStart w:name="z84" w:id="65"/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например: Накладная CMR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Конвенцией TIR 1975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см. Примечание на стр.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Рекомендацией Международной организации законодательной метрологии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Международными соглашениями, указывающими максимально разрешенные габариты установленные для национальных и международных перевозок, а также максимально разрешенные значения веса для международных перевозок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код типа транспортного средства по схематическим рисункам, например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A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S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если число осей больше шести, указать это в параграфе "Примечания" на стр. 2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Заполняется транспортным оператором/водителем транспортного средства после взвешивания транспортного средства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 заявляю, что: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(а) Измерения веса транспортного средства были проведены вышеуказанной станцией взвешивания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(в) Информация в графах 1 - 8 внесена без ошибок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(с) После взвешивания на упомянутой станции взвешивания на грузовое транспортное средство не было помещено никакого дополнительного груза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водителя/водителей грузового транспортного средства__________________,/______________________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Замечания (если имеются)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Заполняется сотрудником станции взвешивания при исключительном (контрольном) случае взвешивания (3, 7, 8)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взвешивания 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(код, наименование и адрес, включая страну)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сотрудника станции взвешивания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Причина и результат исключительного (контрольного)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Кодовый номер взвешивания транспортного средства состоит из трех элементов данных, соединенных дефисами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(1) Код страны (в соответствии с Конвенцией ООН о дорожном движении 1968 года)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ARM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MD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Азербайджан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RUS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BY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Таджикистан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TJ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Туркменистан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TM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UZ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Киргизия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KS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Украина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UA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(2) Двузначный код, позволяющий идентифицировать национальную станцию взвешивания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(3) Пятизначный код (как минимум), позволяющий идентифицировать индивидуальное взвешивание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Например: MD - 01-23456 или RUS - 14 – 000510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Этот серийный номер должен соответствовать номеру, указанному в журналах на станции взвешивания.</w:t>
            </w:r>
          </w:p>
        </w:tc>
      </w:tr>
    </w:tbl>
    <w:p>
      <w:pPr>
        <w:spacing w:after="0"/>
        <w:ind w:left="0"/>
        <w:jc w:val="both"/>
      </w:pPr>
      <w:bookmarkStart w:name="z85" w:id="66"/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настоящего сертификата, повторное взвешивание транспортного средства на погранпереходах стран СНГ не проводится.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Данная графа используется компетентными органами сторон для оценки деятельности станций взвешивания, а также действий транспортного оператора совершившего нарушение.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оказания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 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8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для получения международного сертификата взвешивания грузовых транспортных средств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Транспортный оператор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(название и адрес организации, включая страну)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Факс 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почта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Договор перевозки №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CARNET TIR № (если применимо)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Сведения о грузовом транспортном средстве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Регистрационный номер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Система подвески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Тягача/грузового автомобиля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Полуприцепа/прицепа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воздушная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механическая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☐ иная</w:t>
            </w:r>
          </w:p>
        </w:tc>
      </w:tr>
    </w:tbl>
    <w:p>
      <w:pPr>
        <w:spacing w:after="0"/>
        <w:ind w:left="0"/>
        <w:jc w:val="both"/>
      </w:pPr>
      <w:bookmarkStart w:name="z89" w:id="68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например: Накладная CMR №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Конвенцией TIR 1975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(указать без сокращений)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Даю согласие на сбор и обработку, в том числе и на передачу третьим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лицам моих персональных данных территориальному органу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Комитета автомобильного транспорта и транспортного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Министерства транспорта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(Бизнес идентификационный номер _____________________________),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сведений составляющих охраняемую законом тайну, необходимых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оказания государственной услуги, содержащихся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информационных системах.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"_____" _____________ 20___года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взвешивания грузовых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 и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сертификата взвешивания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грузовых транспортных средств"</w:t>
            </w:r>
          </w:p>
        </w:tc>
      </w:tr>
    </w:tbl>
    <w:bookmarkStart w:name="z91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взвешивания грузовых транспортных средств"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международного сертификата взвешивания грузовых транспортных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органы Комитета автомобильного транспорта и транспортного контроля Министерства транспорта Республики Казахстан (далее -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 "электронного правительства" (далее – портал).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оказания государственной услуги осуществляется через услугодателя.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сертификат взвешивания грузовых транспортных средств либо мотивированный ответ об отказе в оказании государственной услуги в случаях и по основаниям, предусмотренных пунктом 10 настоящего перечня основных требований к оказанию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услуги: бумажная.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- круглосуточно, без выходных и праздничных дней, согласно трудовому законодательству;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-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услугодателю - заявление;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подписанный электронной цифровой подписью (далее - ЭЦП) услугополучателя.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документов, удостоверяющих личность, услугодатель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 Министерства – www.gov.kz, раздел Комитета автомобильного транспорта и транспортного контроля, подраздел "Государственные услуги" Адрес Министерства: 010000, город Астана, проспект Кабанбай батыра 32/1, адрес электронной почты: kense.kattk@transport.gov.kz, телефон (8-7172) 98-37-53 либо на блог Министра транспорта Республики Казахстан (страница "Блог Министра транспорта Республики Казахстан".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Телефон единого контакт центра по вопросам оказания государственных услуг: 1414, 8 800 080 7777.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сентября 2024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крупногабаритных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тяжеловесных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10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специального разрешения на проезд тяжеловесных и (или) крупногабаритных автотранспортных средств".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подвида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специального разрешения на проезд тяжеловесных и (или) крупногабаритных автотранспортных средств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Выдача специального разрешения;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территориальными органами Комитета автомобильного транспорта и транспортного контроля Министерства транспорта и органами государственных доходов в пунктах пропуска автотранспортных средств через Государственную границу Республики Казахстан, совпадающую с таможенной границей Евразийского экономического союза, а также в иных местах перемещения товаров через таможенную границу Евразийского экономического союза (далее – услугодатель).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через веб-портал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Выдача специального разрешения – выдача уведомления о результате рассмотрения документов: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требуется согласование маршрута перевозки – 2 (два) рабочих дня;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случаях, когда не требуется согласование маршрута перевозки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случаях привлечения автотранспортных средств для ликвидации чрезвычайных ситуаций природного или техногенного характера – 1 (один) рабочий день;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специального разрешения на проезд тяжеловесных и (или) крупногабаритных автотранспортных средств по территории Республики Казахстан (далее – специальное разрешение) (с момента поступления услугодателю в течение пяти рабочих дней платежного документа, подтверждающего оплату суммы сбора в республиканский бюджет) либо мотивированный ответ об отказе –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- 1 (один) рабочий день.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- 1 (один) рабочий день.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 электронная (частично автоматизированная);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всем подвидам: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специальное разрешение по форме, согласно приложению 1 к настоящим Правилам;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мотивированный отказ в дальнейшем рассмотрении документов;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мотивированный ответ об отказе в оказании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замена транспортного средства по ранее выданному специальному разрешению;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продление срока действия специального разрешения.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оказания государственной услуги направляется услугополучателю в кабинет пользователя в форме электронного документа, подписанного уполномоченного лица услугодателя.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Проверить подлинность результата оказания государственной услуги можно на портале.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кабинете пользователя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заявителя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Выдача специального разрешения – государственная услуга оказывается на платной основе. Сбор за проезд отечественных и иностранных крупногабаритных и (или) тяжеловесных автотранспортных средств по территории Республики Казахстан оплачивается в республиканский бюджет по ставке сбора, установленный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554 Кодекса Республики Казахстан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Замена транспортного средства по ранее выданному специальному разрешению – бесплатно;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Продление срока действия специального разрешения – бесплатно.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Государственной корпорации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услугодателя – с понедельника по пятницу включительно, с 9.00 до 18.30 часов с перерывом на обед с 13.00 часов до 14.30 часов, кроме выходных и праздничных дней, в соответствии с трудовым законодательством Республики Казахстан.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выдача результата оказания государственной услуги осуществляется с 9.00 до 17.30 с перерывом на обед с 13.00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поступления заявления после 16.00 часов кроме выходных (суббота и воскресенье) и праздничных дней, государственная услуга оказывается следующим рабочим днем. Государственная услуга оказывается в порядке очереди без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работ.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Запрос на портале в форме электронного документа, подписанный электронной цифровой подписью (далее – ЭЦП) услугополучателя.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правоустанавливающих документах на движимое имущество, документе подтверждающем оплату в бюджет суммы сбора за проезд отечественных и иностранных крупногабаритных и (или) тяжеловесных автотранспортных средств по территории Республики Казахстан (в случае оплаты через ПШЭП), услугодатель из соответствующих государственных информационных систем через шлюз "электронного правительства".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отрицательный ответ уполномоченного государственного органа на запрос о согласовании, который требуется для оказания государственной услуги, а также отрицательное заключение экспертизы, исследования либо проверки;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Адреса мест оказания государственной услуги размещены на интернет-ресурсах: Министерства – www.gov.kz, раздел "Государственные услуги", раздела "Комитет автомобильного транспорта и транспортного контроля";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Единого контакт-центра по вопросам оказания государственных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Единого контакт-центра по вопросам оказания государственных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1414, 8 800 080 7777.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Услугополучатель получает государственную услугу в электронной форме через портал при условии наличия ЭЦП.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