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df6f" w14:textId="518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сентября 2024 года № 143-НҚ. Зарегистрирован в Министерстве юстиции Республики Казахстан 12 сентября 2024 года № 35061. Утратил силу приказом Министра водных ресурсов и ирригации Республики Казахстан от 9 июня 2025 года № 120-НҚ.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120-НҚ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полос, утвержденным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рыбоводных хозяйств.".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