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9c1f" w14:textId="3529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 февраля 2024 года № 37 "Об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сельского хозяйства Республики Казахстан и его ведомств"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9 сентября 2024 года № 307. Зарегистрирован в Министерстве юстиции Республики Казахстан 12 сентября 2024 года № 35051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февраля 2024 года № 37 "Об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сельского хозяйства Республики Казахстан и его ведомств" (зарегистрирован в Реестре государственной регистрации нормативных правовых актов № 33968)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находящихся в ведении Министерства сельского хозяйства Республики Казахстан и его ведомств,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мобилизационной подготовке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