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6b69" w14:textId="1f16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9 сентября 2024 года № 320. Зарегистрирован в Министерстве юстиции Республики Казахстан 12 сентября 2024 года № 35046. Утратил силу приказом Министра промышленности и строительства Республики Казахстан от 30 мая 2025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Республики Казахстан от 30.05.2025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417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жилищных сертификатов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жилищных сертификатов (далее – Правила), разработаны в соответствии с подпунктом 10-14)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жилищных сертификатов и оказания государственной услуги "Выдача жилищных сертификатов" (далее – государственная услуга).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(далее – ипотечная программа), государственной программы жилищного строительства, утвержденной Правительством Республики Казахстан (далее – программа жилищного строительства), жилищной программы реализованной по поручению Главы Государства (далее – жилищная программа "Наурыз") местные исполнительные органы областей, городов Астана, Алматы и Шымкента, районов и городов областного значения предоставляют жилищные сертификаты как социальную помощь или социальную поддержку в виде бюджетного кредита.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ипотечный жилищный заем – ипотечный заем, предварительные и промежуточные жилищные займы системы жилищных строительных сбережений, предоставляемые в целях покупки жилья, обеспеченный ипотекой приобретаемого жилого недвижимого имущества;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жилищный сертификат – форма денежного обязательства местного исполнительного органа,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реализованной по поручению Главы Государства жилищная программа "Наурыз";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и межотраслевую координацию в сфере жилищных отношений;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определяемое акимом структурное подразделение местного исполнительного органа области, города республиканского значения, столицы, района (города областного значения), курирующее сферу занятости и социального обеспечения, строительства, жилищных отношений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информационной системы (далее – веб-портал) – интернет-ресурс, размещенный в сети Интернет, предоставляющий доступ к информационной системе;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единая национальная система учета очередников (далее – информационная система)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в сфере жилищных отношений;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 оказываемым в электронной форме;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жилищных сертификатов и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представительные органы (маслихаты) областей, городов республиканского значения, столицы, районов (городов областного значения) определяют размер и перечень категорий получателей жилищных сертификатов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14-1) Закона.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Жилищный сертификат как социальная помощь предоставляется в случае: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доходов у заявителя и (или) постоянно совместно проживающих с ним членов его семьи (супруг (а), несовершеннолетних детей);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доходов у заявителя и (или)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3,1-кратного размера прожиточного минимума не распространяется на детей с инвалидностью и детей-сирот, детей, оставшиеся без попечения родителей.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установленного порога по среднему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предусматривает на соответствующий финансовый год планируемую сумму выдачи жилищных сертификатов как социальная помощь и (или) социальная поддержка в виде бюджетного кредита.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на безвозмездной и безвозвратной основе.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предоставляется в виде бюджетного кредита на условиях платности, возвратности, срочности в соответствии с требованиями бюджетного законодательства.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жилищных сертификатов осуществляется в пределах средств, предусмотренных в местных бюджетах на соответствующий финансовый год.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публикацию на веб-портале: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представительного органа (маслихата) о размере и перечне категорий получателей жилищных сертификатов;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объявления о предоставлении жилищных сертификатов.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недостаточности в местном бюджете средств для предоставления жилищных сертификатов на веб-портале публикуется объявление о прекращении выдачи жилищных сертификатов.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Жилищные сертификаты предоставляются заявителям, соответствующим Перечню, при приобретении жилья в порядке, предусмотренном ипотечной программой, программой жилищного строительства или жилищной программой "Наурыз".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заявитель представляет в банк второго уровня (далее – БВУ) уведомление из информационной системы о намерении получения жилищного сертификата.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основных требований к оказанию государственной услуги "Выдача жилищных сертификатов" (далее – Перечень основных требований к оказанию государственной услуги) указан в приложении 1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подает через веб-портал "электронного правительства" заявление по форме согласно приложению 2 к настоящим Правилам удостоверенное ЭЦП, с приложением документов, предусмотренными пунктом 8 Перечня основных требований к оказанию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документов, указанных в пункте 8 Перечня основных требований к оказанию государственной услуги, после окончания рабочего времени, в выходные и праздничные дни согласно трудовому законодательству Республики Казахстан, их прием и выдача результата оказания государственной услуги осуществляется следующим рабочим днем.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направляется в Государственную корпорацию и Единый контакт-центра в течение трех рабочих дней с даты их утверждения или изменения,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работник услугодателя посредством веб-портала: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поступления и регистрации от заявителя в информационной системе документов заявителя, указанных в пункте 8 Перечня основных требований к оказанию государственной услуги, проверяет их полноту, достоверность и соответствие статуса заявителя Перечню категорий;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2 (двух) рабочих дней производит расчет потребности финансовых средств и направляет в "Личный кабинет" заявителя на веб-портале уведомление с решением об одобрении выдачи жилищного сертификата по форме согласно приложению 3 к настоящим Правилам, с указанием вида, суммы или мотивированный отказ по основаниям, предусмотренным пунктом 9 Перечня основных требований к оказанию государственной услуги.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вместе с положительным уведомлением направляет в "личный кабинет" заявителя на веб-портале соглашение о предоставлении жилищного сертификата (далее – Соглашение) в виде электронного документа, которое подписывается сторонами с ЭЦП в течение 3 (трех) рабочих дней.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заявителем Соглашения в установленные сроки, услугодатель отказывает в заключении Соглашения.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предоставления социальной поддержки в виде бюджетного кредита, соглашение заключается между заявителем, услугодателем и поверенным (агентом) в течение 3 (трех) рабочих дней.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данного срока поверенным (агентом) с заявителем на веб-портале с ЭЦП заключается кредитный договор о предоставлении бюджетного кредита сроком до 15 (пятнадцати) лет по ставке вознаграждения в размере 0,01 % годовых.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условия по предоставлению, погашению и обслуживанию бюджетных кредитов устанавливаются в кредитном договоре.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Бюджетное кредитование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услуг поверенного (агента) финансирование осуществляется за счет средств местного бюджета, путем формирования услугодателем на веб-портале счета к оплате, загружаемого в информационную систему "Казначейство-Клиент".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обязательств по бюджетному кредиту обеспечивается залогом, за исключением залога жилья, приобретаемого в рамках ипотечной программы, программы жилищного строительства и жилищной программы "Наурыз", письменной гарантией, поручительством или другими способами, предусмотренными законодательством Республики Казахстан или договором.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заключает на веб-портале с ЭЦП договор поручения с поверенным (агентом).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предусматривает заключение поверенным (агентом) кредитного договора с получателем жилищного сертификата, мониторинг его финансового состояния, перечисление суммы жилищного сертификата, ведение в информационной системе учета погашения бюджетного кредита на счет услугодателя.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предоставления социальной помощи Услугодатель формирует на веб-портале счет к оплате, загружаемый в информационную систему "Казначейство-Клиент" для перечисления суммы жилищного сертификата на эскроу-счет/сберегательный счет заявителя не позднее 1 (одного) рабочего дня после дня заключения соглашения.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предоставления социальной поддержки в виде бюджетного кредита поверенный (агент) перечисляет сумму жилищного сертификата на эскроу-счет/сберегательный счет заявителя не позднее 1 (одного) рабочего дня после дня заключения кредитного договора.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БВУ при поступлении суммы жилищного сертификата на эскроу-счет/сберегательный счет заявителя заключает с ним в соответствии с внутренним порядком договор банковского займа, ипотечный договор (договор залога).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Заявитель в течение 5 (пяти) рабочих дней после оформления ипотечного жилищного займа с использованием жилищного сертификата предоставляет Услугодателю (поверенному (агенту) посредством веб-портала копию договора банковского займа и ипотечного договора (договора залога).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 оформления ипотечного жилищного займа в течение 15 (пятнадцати) рабочих дней со дня перечисления суммы жилищного сертификата на эскроу-счет/сберегательный счет, БВУ принявшее решение о предоставлении займа осуществляет возврат суммы в местный бюджет.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Жилищный сертификат, выданный для покрытия части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"Наурыз", действует в пределах соответствующей территориальной единицы местного исполнительного органа, за исключением случаев приобретения жилья в пригородных зонах городов Астаны и Алматы.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получение заявителем более одного раза жилищного сертификата для покрытия части первоначального взноса по ипотечному жилищному займу при приобретении жилья в рамках ипотечной программы, программой жилищного строительства или жилищной программой "Наурыз".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орган, осуществляющий руководство и межотраслевую координацию в сфере жилищных отношений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жилищных сертификатов"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одобрении выдачи жилищного сертификата с указанием вида, суммы или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-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по форме, согласно приложению 2 к настоящим Правилам, удостоверенное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справки с места работы, за исключением социально-уязвимых слоев населения, определенных пунктом 5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письма БВУ об одобрении выдачи ипотечного жилищного займа на приобретение жилья заявителю, содержащее сведения о сумме, размере первоначального взноса и сумме ежемесячного платежа по ипотечному жилищному займу.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 заявителя и членов семьи (супруг (а), несовершеннолетних детей), их доходах, недвижимости, о заключении или расторжении брака (после 1 июня 2008 года), о смерти (после 13 августа 2007 года), о рождении детей (после 13 августа 2007 года), документов, подтверждающих принадлежность заявителя к социально-уязвимым слоям населения предоставляются услугодателю на всех членов семьи из соответствующих государственных информационных систем через шлюз (внешний шлюз)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жилищный сертификат для реализации права приобретения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жилья в собственность в размере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ипотечной программы, утвержденной 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государственной программы жилищного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Правительством Республики Казахстан, жилищных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запущенных по поручению Главы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сертификатов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жительство: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_______________________</w:t>
            </w:r>
          </w:p>
        </w:tc>
      </w:tr>
    </w:tbl>
    <w:p>
      <w:pPr>
        <w:spacing w:after="0"/>
        <w:ind w:left="0"/>
        <w:jc w:val="both"/>
      </w:pPr>
      <w:bookmarkStart w:name="z94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поступившее заявление и предоставленные документы, уведомляет о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2019 года за № 417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18883)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наименование, номер и дату документа, утвержденного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предоставление жилищного сертификата как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/социальная поддержка в виде бюджетного кредита (нужное подчеркнуть)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(_________________________________________________________ 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средств социальной поддержки в денежной форме будет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поверенного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Жилищный сертификат, выданный для покрытия части первоначального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ипотечному жилищному займу при приобретения жилья в рамках ипотечной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или программой жилищного строительства, действует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территориальной единицы местного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 приобретения жилья в пригородных зонах городов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и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допускается получение заявителем более одного раза жилищного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приобретении жилья в рамках ипотечной программы или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