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04ff" w14:textId="3530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9 сентября 2024 года № 677. Зарегистрирован в Министерстве юстиции Республики Казахстан 10 сентября 2024 года № 35045.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миграции населения",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населения,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2024 года № 677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населения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населения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миграции населения" и определяют порядок регистрации населения на территории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осуществляют регистрацию (постановку на учет) граждан Республики Казахстан, иностранцев и лиц без гражданства, постоянно проживающих в Республике Казахстан, по месту жительства, а также постановку на учет по месту временного пребывания (проживания) посредством регистрации.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населения Республики Казахстан осуществляется путем внесения сведений в информационные системы "Регистрационный пункт "Документирование и регистрация населения" (далее – РП ДРН) и "Регистрационный пункт "Документирование и регистрация иностранцев" (далее – РП ДРИ) и передачи их в государственную базу данных "Физические лица".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 термины, используемые в настоящих Правилах: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(далее – уполномоченный орган) – органы внутренних дел, осуществляющие в пределах своей компетенции регистрацию и снятие с регистрации по месту жительства, а также постановку на учет (регистрацию) по месту временного пребывания (проживания) населения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близкие родственники – родители (родитель), дети, усыновители (удочерители), усыновленные (удочеренные), полнородные и неполнородные братья и сестры, дедушка, бабушка, внуки;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временного пребывания (проживания) – имеющие адрес здание, помещение либо жилище, не являющиеся местом жительства, и в котором лицо пребывает (проживает) временно;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населения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Регистрация населения Республики Казахстан по месту жительства, по месту временного пребывания (проживания) осуществляются по документам, удостоверяющим личность: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 Республики Казахстан (достигших четырнадцати лет) – территориальными подразделениями уполномоченного органа через Государственную корпорацию или веб-портал "электронного правительства";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иностранцев и лиц без гражданства, получивших разрешение на постоянное проживание в Республике Казахстан согласно законодательству в области миграции населения, – территориальными подразделениями уполномоченного органа через Государственную корпорацию.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 является юридическим адресом.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жительства признается населенный пункт, где гражданин постоянно или преимущественно проживает.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жительства лиц, не достигших четырнадцати лет (малолетних), или граждан, находящихся под опекой, признается место жительства их законных представителей.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по месту жительства, по месту временного пребывания (проживания) населения Республики Казахстан осуществляются с согласия собственника/ов (нанимателя) жилища, выраженного в письменной либо электронной форме, удостоверенного посредством электронно-цифровой подписи.</w:t>
      </w:r>
    </w:p>
    <w:bookmarkEnd w:id="26"/>
    <w:bookmarkStart w:name="z7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подтверждения права собственника (нанимателя) жилища на регистрацию уполномоченный орган по регистрационному коду адреса (РКА) получает из информационных систем сведения о владельце, подтверждающие основания возникновения права собственности на жилище,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27"/>
    <w:bookmarkStart w:name="z7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населения Республики Казахстан по месту жительства, по месту временного пребывания (проживания) осуществляются в жилых домах, квартирах, дачных строениях садоводческих товариществ и кооперативов, общежитиях, гостиницах, домах отдыха, санаториях, профилакториях, лечебных учреждениях, домах-интернатах, пансионатах, домах престарелых, а также зданиях и помещениях, используемых для проживания (пребывания) людей.</w:t>
      </w:r>
    </w:p>
    <w:bookmarkEnd w:id="28"/>
    <w:bookmarkStart w:name="z7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Регистрация по месту жительства и месту временного пребывания (проживания) на территории столицы осуществляется с учетом нормативов регистрации по месту жительства и месту временного пребывания (проживания) на территории столицы, утверждаемых местным представительным органом столицы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столицы Республики Казахстан".</w:t>
      </w:r>
    </w:p>
    <w:bookmarkEnd w:id="29"/>
    <w:bookmarkStart w:name="z7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на территории столицы сверх установленных нормативов не допускается, за исключением случаев регистрации собственником жилища супруга (супруги), свойственников, близких родственников, их супругов и детей, лиц находящихся под его опекой или попечительством, а также студентов, обучающихся по очной форме в столице, при условии отсутствия уже зарегистрированных в данном жилище лиц, не относящихся к вышеуказанным категориям.</w:t>
      </w:r>
    </w:p>
    <w:bookmarkEnd w:id="30"/>
    <w:bookmarkStart w:name="z8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сверх установленных нормативов, сведения, подтверждающие отношение граждан к данным категориям, услугодатель получает в рамках интеграционного взаимодействия из информационных систем государственных органов либо по представленным гражданами документам.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приказа Министра внутренних дел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Регистрации по месту жительства, по месту временного пребывания (проживания) подлежат: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граждане Республики Казахстан, постоянно проживающие на ее территории и переселяющиеся внутри государства в целях постоянного или временного проживания, а также прибывшие на постоянное место жительство либо временное проживание из-за границы;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иностранцы и лица без гражданства, постоянно проживающие в Республике Казахстан.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Иностранцы и лица без гражданства, получившие статус беженца подлежат постановке на учет по месту пребывания.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Лица, подлежащие регистрации (учету), в том числе граждане Республики Казахстан, прибывшие из-за пределов республики, в течение 10 календарных дней со дня прибытия на новое место жительства, временного пребывания (проживания) представляют в уполномоченный орган следующие документы: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(дети до 16 лет – свидетельство о рождении) в оригинале либо посредством сервиса цифровых документов;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собственника/ов жилища либо поверенного лица, (требуется присутствие собственника жилища либо поверенного лица) и письменное согласие собственника/ов жилища либо поверенного лица на постоянную либо временную регистрацию обратившегося лица по форме, установленной уполномоченным органом (при регистрации в зданиях и помещениях, используемых для проживания (пребывания) людей – ходатайство администрации организации (учреждения) о регистрации).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собственника жилища в принадлежащем ему жилье его согласие на регистрацию не предоставляется.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прибывшие из-за пределов республики на постоянное место жительство, представляют паспорт (в случае утраты либо истечения срока действия паспорта во время пребывания за пределами Республики Казахстан – свидетельство на возвращение), документ, подтверждающий снятие с учета из страны прежнего проживания, либо документ (справку) об отсутствии гражданства, выданную компетентным органом страны прежнего проживания.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документа, подтверждающего снятие с учета из страны прежнего проживания, документа (справки) об отсутствии гражданства гражданин регистрируется по месту временного пребывания (проживания) на период истребования (получения) одного из указанных документов из страны прежнего проживания.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приказа Министра внутренних дел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Беженцы для учета в территориальном подразделении уполномоченного органа по месту пребывания в течение пяти рабочих дней предоставляют документы, предусмотренные пунктом 7 настоящих Правил.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Снятию с регистрации по месту жительства подлежат лица: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выбывшие на постоянное место жительства за пределы республики;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признанные судом утратившими право пользования жилым помещением;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собственника/ов жилища, здания или помещения, без участия лица, снимаемого с регистрации, и его документа, удостоверяющего личность;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умершие;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аннулировании иностранцам, лицам без гражданства ранее выданного разрешения на постоянное проживание в Республике Казахстан;</w:t>
      </w:r>
    </w:p>
    <w:bookmarkEnd w:id="48"/>
    <w:bookmarkStart w:name="z8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регистрации утраты/выхода, лишения гражданства Республики Казахстан.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приказом Министра внутренних дел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регистрации населения Республики Казахстан по новому месту жительства, регистрации по месту временного пребывания (проживания) снятие с регистрации по прежнему адресу в информационной системе осуществляется одновременно.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Снятием с регистрации по месту жительства умерших в информационных системах РП ДРН и РП ДРИ является дата перевода в разряд недействительных документов, удостоверяющих личность владельцев, в связи со смертью либо поступления информации из органов регистрации актов гражданского состояния.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адреса регистрации или снятия с регистрации по месту жительства, по месту временного пребывания (проживания) физического лица, а также сведений о лицах, зарегистрированных по одному адресу, являются сведения об адресе, внесенные в государственную базу данных "Физические лица" и передаваемые на веб-портал "электронного правительства".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через портал "электронного правительства" получают: физические лица – об адресе своей регистрации;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собственники жилища - о лицах, зарегистрированных по одному адресу.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пересечения казахстанско-российской государственной границы жителями приграничных территорий Республики Казахстан и Российской Федерации, документом, подтверждающим адрес регистрации, являются сведения, подтверждающие регистрацию по постоянному месту жительства в населенном пункте приграничной территории,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Российской Федерации о порядке пересечения казахстанско-российской государственной границы жителями приграничных территорий Республики Казахстан и Российской Федерации, ратифицированному Законом Республики Казахстан.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адресе регистрации жителям приграничных территорий выдаются территориальными подразделениями уполномоченного органа через государственную корпорацию или веб-портал "электронного правительства".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случае, если при регистрации или снятии с регистрации были допущены нарушения требований настоящих Правил, решение о регистрации или снятии с регистрации аннулируется территориальным подразделением уполномоченного органа, оформившим его, а также вышестоящим уполномоченным органом или судом.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об аннулировании или восстановлении регистрации по месту жительства заявляется заинтересованным юридическим или физическим лицом в сроки, установленные законодательством Республики Казахстан.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выявления регистрации физических лиц в объектах недвижимости, отсутствующих по адресу (снесен, разрушен, демонтирован), либо в информационной системе, уполномоченный орган осуществляет снятие с регистрации лиц на основании вынесенного заключения о результатах проведенной проверки. 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Формы сведений, подтверждающих регистрацию по постоянному месту жительства в населенном пункте приграничной территории, бланков, необходимых для регистрации по месту жительства и снятия с регистрации, устанавливаются и выдаются уполномоченным органом.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Лица, прибывшие для временного пребывания (проживания) сроком свыше одного месяца, ставятся органами внутренних дел на учет по месту временного пребывания (проживания) в течение 10 календарных дней со дня прибытия, без снятия с регистрации по месту жительства. 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по месту временного пребывания (проживания) является временной регистрацией. Регистрация по месту жительства является постоянной регистрацией.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регистрация осуществляется на срок от одного месяца до года.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 которых исполнение служебных обязанностей, пребывание на учебе связано с длительным (более одного года) проживанием вне места жительства (при наличии подтверждающего документа), учитываются на весь срок, необходимый для исполнения обязанностей без снятия с регистрации по месту жительства.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не достигшие 16-летнего возраста, граждане, имеющие нарушение здоровья со стойким расстройством функций организма, ограничивающее их жизнедеятельность, находящиеся в лечебных учреждениях, лица, работающие вахтовым методом, не подлежат учету (регистрации) по месту временного пребывания (проживания).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убытии по месту временного пребывания ранее заявленного срока снятие лиц с временного учета оформляется по заявлению собственника/ов (поверенного лица) жилища, здания или помещения либо по заявлению лица.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внутренних дел РК от 14.11.2025 </w:t>
      </w:r>
      <w:r>
        <w:rPr>
          <w:rFonts w:ascii="Times New Roman"/>
          <w:b w:val="false"/>
          <w:i w:val="false"/>
          <w:color w:val="000000"/>
          <w:sz w:val="28"/>
        </w:rPr>
        <w:t>№ 916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Учет иностранцев и лиц без гражданства, временно пребывающих в Республике Казахстан,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января 2012 года № 148 "Об утверждении Правил въезда и пребывания иммигрантов в Республике Казахстан, а также их выезда из Республики Казахстан и Правил осуществления миграционного контроля, а также учета иностранцев и лиц без гражданства, незаконно пересекающих Государственную границу Республики Казахстан, незаконно пребывающих на территории Республики Казахстан, а также лиц, которым запрещен въезд на территорию Республики Казахстан".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Регистрация военнослужащих Вооруженных сил стран-участниц Содружества Независимых Государств по месту жительства осуществляется по паспортам и удостоверениям личности военнослужащих.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интересах национальной безопасности и охраны общественного порядка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обороне и Вооруженных Силах Республики Казахстан" устанавливаются ограничения в выборе места жительства и свободе передвижения в отдельных местностях Республики Казахстан.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регистрации лиц, прибывших к месту постоянного жительства или временного пребывания в населенных пунктах, находящихся в условиях особого режима (закрытых административно-территориальных образованиях), представляется разрешение, выдаваемое в установленном порядке.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местностях, в которых установлены ограничения в выборе места жительства, не отказывается в регистрации лицам, прибывшим на постоянное жительство к близким родственникам, временно отсутствовавшим, освобожденным из мест лишения свободы (если они до осуждения проживали в данной местности). 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избирательного права и включения гражданина в список избирателей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Конституционному 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регистрация лиц, снятых с регистрации по месту жительства на основании заявления собственника жилища, здания или помещения, в день выборов допускается в здании или помещении по адресу избирательного участка.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