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b724b" w14:textId="76b72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11 декабря 2015 года № 648 "Об утверждении Правил осуществления государственных закупок"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29 августа 2024 года № 594. Зарегистрирован в Министерстве юстиции Республики Казахстан 2 сентября 2024 года № 35016. Утратил силу приказом Министра финансов РК от 09.10.2024 № 687.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09.10.2024 </w:t>
      </w:r>
      <w:r>
        <w:rPr>
          <w:rFonts w:ascii="Times New Roman"/>
          <w:b w:val="false"/>
          <w:i w:val="false"/>
          <w:color w:val="ff0000"/>
          <w:sz w:val="28"/>
        </w:rPr>
        <w:t>№ 687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11 декабря 2015 года № 648 "Об утверждении Правил осуществления государственных закупок" (зарегистрирован в Реестре государственной регистрации нормативных правовых актов под № 12590)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государственных закупок,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"429. Объявление о государственных закупках жилища, принадлежащего на праве частной собственности физическому лицу, размещается организатором на веб-портале на казахском и русском языках не позднее пяти рабочих дней до окончания срока представления заявок потенциальных поставщиков - физических лиц, не являющихся субъектами предпринимательской деятельности, которым жилище принадлежит на праве частной собственности, и содержит следующую информацию: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населенного пункта (город, район в городе, поселок, село), в котором должно находиться приобретаемое жилище;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сумме денежных средств, выделенных для государственных закупок жилища;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описание требуемых характеристик закупаемого жилища и срок приобретения жилища;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 сроке начала и окончания представления потенциальными поставщиками заявок на участие в закупках.".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законодательства государственных закупок и закупок квазигосударственного сектора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интернет-ресурсе Министерства финансов Республики Казахстан;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