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2953" w14:textId="1bf2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связи с применением негеостационарных спутников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августа 2024 года № 529/НҚ. Зарегистрирован в Министерстве юстиции Республики Казахстан 2 сентября 2024 года № 35013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Закона Республики Казахстан "О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связи с применением негеостационарных спутников.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его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529/НҚ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сетей связи с применением негеостационарных спутников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сетей связи с применением негеостационарных спутников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23 Закона Республики Казахстан "О национальной безопасности Республики Казахстан" (далее – Закон "О национальной безопасности Республики Казахстан),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использования сетей связи с применением негеостационарной спутников в рамках пилотного проекта действующего до 1 января 2026 года (далее – пилотный проект).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пилотного проекта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экспериментальное применение технологии негеостационарных спутниковых систем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технических и правовых барьеров для функционирования негеостационарных спутниковых систем связи в период проведения пилотного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дальнейшей возможности использования негеостационарных спутниковых систем связи на территории Республики Казахстан по результатам пилотного проекта.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участие в пилотном проекте осуществляется исключительно на добровольной основе.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понятия, сокращения и аббревиатуры: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связи - деятельность по приему, обработке, хранению, передаче, перевозке, доставке почтовых и специальных отправлений, почтовых переводов денег или сообщений телекоммуникаций;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негеостационарная спутниковая система связи (далее – НГССС) – система связи, функционирующая с использованием группировки искусственных спутников Земли, расположенных на негеостационарных орбитах;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негеостационарной спутниковой системы связи (далее – Оператор НГССС) – оператор связи, использующий группировку искусственных спутников Земли, расположенных на негеостационарных орбитах;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сетью (далее – СУС) – комплекс программно-аппаратных и организационно-технических средств для управления сетью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администратор проекта – Министерство цифрового развития, инноваций и аэрокосмической промышленности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услуга доступа к Интернету – услуга по приему и передаче данных с использованием сети Интернет в рамках пилотного проекта;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единый шлюз доступа к сети Интернет (далее – ЕШДИ) – аппаратно-программный комплекс, предназначенный для защиты объектов информатизации при доступе к Интернету и (или) сетям связи, имеющим выход в Интернет;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централизованного управления сетями телекоммуникаций Республики Казахстан (далее – ЦУСТ) – комплекс организационно-технических мероприятий по формированию управляющих параметров и контролю за их исполнением, включающий в себя аппаратно-программный комплекс и каналы связи для централизованного управления сетями телекоммуникаций;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 пилотного проекта – юридическое лицо, получающее либо оказывающее услуги связи с помощью НГССС в рамках пилотного проекта;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Национальная таблица (далее – Таблица) –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22 (зарегистрирован в Реестре государственной регистрации нормативных правовых актов за № 10375);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Международный союз электросвязи (далее – МСЭ) – международная организация, определяющая рекомендации в области электросвязи и радио, а также регулирующая вопросы международного использования радиочастот (распределения радиочастот по назначениям и по странам).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(далее – Закон) и иными законодательными актами Республики Казахстан, а также Регламента Радиосвязи Международного союза электросвязи.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связи с применением негеостационарных спутников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проекта в течение 10 (десять) рабочих дней определяет локации размещения абонентских терминалов НГССС участника пилотного проекта по согласованию с Комитетом национальной безопасности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предоставления услуг доступа к Интернету организациям среднего образования с участником пилотного проекта заключается договор в соответствии с законодательством о государственных закупках.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мере прокладки в сельские населенные пункты волоконно-оптических линий связи (в рамках Национального проекта "Доступный интернет",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2023 года № 949) организации среднего образования переключаются на волоконно-оптические линии связи.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информационной безопасности Оператор НГССС обеспечивает интеграцию абонентских терминалов с ЦУСТ, ЕШДИ и СУС.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НГССС обеспечивает органам, осуществляющим оперативно-розыскную, контрразведывательную деятельность на сетях связи, организационные и технические возможности проведения оперативно-розыскных, контрразведывательных мероприятий на всех сетях связи, а также принимает меры по недопущению раскрытия форм и методов проведения указанных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НГССС обеспечивает защиту от помех существующим геостационарным спутниковым системам связи и наземным радиоэлектронным средствам Республики Казахстан, работающим на основании разрешительных документов в соответствии Таблицей. При возникновении помех администратор проекта направляет сообщение оператору НГССС.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НГССС в течение суток принимает необходимые меры по устранению помех.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НГССС при поступлении сообщения от администратора проекта о необходимости отключения абонентского(их) терминала(ов) задействованного(ых) либо незадействоанного(ых) в пилотном проекте незамедлительно принимает меры по отключению.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принятие мер Оператором НГССС по отключению терминалов служит основанием для досрочного прекращения пилотного проекта с участником проекта.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