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1b2e" w14:textId="c641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30 марта 2015 года № 280 "Об утверждении Правил биржевой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29 августа 2024 года № 317-НҚ. Зарегистрирован в Министерстве юстиции Республики Казахстан 29 августа 2024 года № 35012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280 "Об утверждении Правил биржевой торговли" (зарегистрирован в Реестре государственной регистрации нормативных правовых актов под № 10993)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биржевой торговли,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 принятом решении претенденту сообщается письменно в течение одного рабочего дня после вынесения решения об аккредитации или обоснованном отказе в аккредитации товарной биржей.";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21. Порядок проведения закупок через товарную биржу, за исключением государственных закупок и закупок отдельных субъектов квазигосударственного сектора";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Закупки субъектов естественных монополий, социально-предпринимательских корпораций, а также закупки национальных компаний стандартизированных товаров через товарные биржи осуществляются в режиме двойного встречного аукциона в порядке, установленных настоящими Правилами.";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"144. При проведении торгов по закупкам недропользователей в клиринговую организацию вносится обеспечение заявки на участие в биржевых торгах в размере не менее одного процента от суммы закупки.".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четвертого, пятого, шестого, седьмого, восьмого, девятого и десятого пункта 1 настоящего приказа, которые вводятся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