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79f9" w14:textId="f6d7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товаров, работ, услуг, по которым централизованные государственные закупки осуществляются едиными организаторами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августа 2024 года № 589. Зарегистрирован в Министерстве юстиции Республики Казахстан 29 августа 2024 года № 35003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13 статьи 6 Закона Республики Казахстан "О государственных закупках"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товаров, работ, услуг, по которым централизованные государственные закупки осуществляются единым организатором государственных закупок республиканского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товаров, работ, услуг, по которым централизованные государственные закупки осуществляются единым организатором государственных закупок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товаров, работ, услуг, по которым централизованные государственные закупки осуществляются единым организатором государственных закупок города республиканского значения и столицы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товаров, работ, услуг, по которым централизованные государственные закупки осуществляются единым организатором государственных закупок района области, города областного значения, района в городе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589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централизованные государственные закупки осуществляются единым организатором государственных закупок республиканского значения*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при превышении суммы лота, выделенной на проведение конкурса/аукциона двадцатитысячекратного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центральные исполнительные и иные центральные государственные органы (ведомства и их территориальные подразделения, республиканские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при превышении суммы лота,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центральные исполнительные и иные центральные государственные органы (ведомства и их территориальные подразделения, республиканские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при превышении суммы лота,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центральные исполнительные и иные центральные государственные органы (ведомства и их территориальные подразделения, республиканские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Организация и проведение государственных закупок по настоящему Перечню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закупок, осуществляемых Государственным учреждением "Управление делами Президента Республики Казахстан", его ведомствами и их подведомственными организациями.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589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централизованные государственные закупки осуществляются единым организатором государственных закупок области*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превышении суммы лота, выделенной на проведение конкурса/аукциона четырехтысячекратного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областных бюджетных программ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превышении суммы лота, выделенной на проведение конкурса/аукциона сороктысячекратного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районных (городских) бюджетных программ, администраторы бюджетных программ района в городе, города районного значения, села, поселка, сельского округа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пункте 2.4), при превышении суммы лота, выделенной на проведение конкурса четырехтысячекратного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областных бюджетных программ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пункте 2.3), при превышении суммы лота, выделенной на проведение конкурса сороктысячекратного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районных (городских) бюджетных программ, администраторы бюджетных программ района в городе, города районного значения, села, поселка, сельского округа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(или) технико-экономического обоснования, при превышении суммы лота, выделенной на проведение конкурса восьмитысячекратного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районных (городских) бюджетных программ и их подведомственные организации, администраторы бюджетных программ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ремонты автомобильных дорог областного значения и их 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3.3), при превышении суммы лота, выделенной на проведение конкурса четырехтысячекратного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областных бюджетных программ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3.3), при превышении суммы лота, выделенной на проведение конкурса сороктысячекратного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районных (городских) бюджетных программ, администраторы бюджетных программ района в городе, города районного значения, села, поселка, сельского округа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(услуги по техническому надзору и управлению проектами), по работам, государственные закупки по которым осуществляются в соответствии с пунктами 2.1, 2.2 и 2.4 настоящего Перечня</w:t>
            </w:r>
          </w:p>
        </w:tc>
      </w:tr>
    </w:tbl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Организация и проведение государственных закупок товаров, работ, услуг, указанных в настоящем Перечне, осуществляются едиными организаторами государственных закупок для заказчиков, подведомственных соответствующему акимату области, района области, города областного значения, района в городе областного значения, (в том числе областные и районные коммунальные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589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централизованные государственные закупки осуществляются единым организатором государственных закупок города республиканского значения и столицы*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превышении суммы лота, выделенной на проведение конкурса/аукциона двадцатитысячекратного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пункте 2.2), при превышении суммы лота, выделенной на проведение конкурса двадцатитысячекратного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(или) технико-экономического обоснования, при превышении суммы лота, выделенной на проведение конкурса десятитысячекратного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3.2), при превышении суммы лота, выделенной на проведение конкурса двадцатитысячекратного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(услуги по техническому надзору и управлению проектами), при превышении суммы лота, выделенной на проведение конкурса двухтысячекратного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Организация и проведение государственных закупок товаров, работ и услуг, указанных в настоящем Перечне, осуществляются едиными организаторами государственных закупок для заказчиков, подведомственных соответствующему акимату города республиканского значения и столицы (в том числе коммунальные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589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централизованные государственные закупки осуществляются единым организатором государственных закупок района области, города областного значения, района в городе областного значения*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сумма лота выделенной на проведение конкурса/аукциона которых не превышает сороктысячекратного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пунктах 2.2 и 2.3), сумма лота выделенной на проведение конкурса которых не превышает сороктысячекратного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(или) технико-экономического обоснования, сумма лота выделенной на проведение конкурса которых не превышает восьмитысячекратного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ремонты автомобильных дорог районного значения, улиц населенных пунктов и их 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3.2), сумма лота выделенной на проведение конкурса которых не превышает сороктысячекратного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(услуги по техническому надзору и управлению проектами) по работам, государственные закупки по которым осуществляются в соответствии с пунктами 2.1 и 2.3 настоящего Перечня</w:t>
            </w:r>
          </w:p>
        </w:tc>
      </w:tr>
    </w:tbl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Организация и проведение государственных закупок товаров, работ и услуг, указанных в настоящем Перечне, осуществляется едиными организаторами государственных закупок для заказчиков, подведомственных соответствующему акимату района области, города областного значения, района в городе областного значения, (в том числе районные коммунальные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589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2018 года № 1127 "Об определении перечней товаров, работ, услуг, по которым государственные закупки осуществляются едиными организаторами государственных закупок" (зарегистрирован в Реестре государственной регистрации нормативных правовых актов под № 18120).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28 февраля 2019 года № 157 "О внесении изменений и дополнений в приказ Министра финансов Республики Казахстан от 29 декабря 2018 года № 1127 "Об определении перечней товаров, работ, услуг, по которым государственные закупки осуществляются едиными организаторами государственных закупок" (зарегистрирован в Реестре государственной регистрации нормативных правовых актов под № 18358).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14 сентября 2022 года № 955 "О внесении изменений в приказ Министра финансов Республики Казахстан от 29 декабря 2018 года № 1127 "Об определении перечней товаров, работ, услуг, по которым государственные закупки осуществляются едиными организаторами государственных закупок" (зарегистрирован в Реестре государственной регистрации нормативных правовых актов под № 29558).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10 января 2024 года № 6 "О внесении изменений в приказ Министра финансов Республики Казахстан от 29 декабря 2018 года № 1127 "Об определении перечней товаров, работ, услуг, по которым государственные закупки осуществляются едиными организаторами государственных закупок" (зарегистрирован в Реестре государственной регистрации нормативных правовых актов под № 33902).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