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9a3d" w14:textId="a5f9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сельского хозяйства Республики Казахстан от 27 августа 2024 года № 290 и Министра финансов Республики Казахстан от 27 августа 2024 года № 583. Зарегистрирован в Министерстве юстиции Республики Казахстан 28 августа 2024 года № 34993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национальной безопасности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регулировании торговой деятельности", статьей 29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союзе, ратифицированного Законом Республики Казахстан "О ратификации Договора о Евразийском экономическом союзе", а также разделом 10 приложения 7 к указанному Договору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сроком на шесть месяцев запрет на вывоз с территории Республики Казахстан маточного поголовья крупного рогатого скота (код единой товарной номенклатуры внешнеэкономической деятельности Евразийского экономического союза 0102) и маточного поголовья мелкого рогатого скота (код единой товарной номенклатуры внешнеэкономической деятельности Евразийского экономического союза 0104).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в установленном законодательством порядке информировать Евразийскую экономическую комиссию о применении мер по реализации пункта 1 настоящего совместного приказа.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ветеринарного контроля и надзора Министерства сельского хозяйства Республики Казахстан при взаимодействии с Комитетом государственных доходов Министерства финансов Республики Казахстан в пределах своей компетенции принять необходимые меры по обеспечению исполнения пункта 1 настоящего совместного приказа в установленном законодательством порядке.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приказа возложить на курирующих соответствующее направление вице-министров сельского хозяйства и финансов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