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598b71" w14:textId="1598b7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приказ Министра образования и науки Республики Казахстан от 27 сентября 2018 года № 500 "Об утверждении Классификатора cпециальностей и квалификаций технического и профессионального, послесреднего образования"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просвещения Республики Казахстан от 23 августа 2024 года № 217. Зарегистрирован в Министерстве юстиции Республики Казахстан 27 августа 2024 года № 34981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образования и науки Республики Казахстан от 27 сентября 2018 года № 500 "Об утверждении Классификатора cпециальностей и квалификаций технического и профессионального, послесреднего образования" (зарегистрирован в Реестре государственной регистрации нормативных правовых актов под № 17564)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приказу изложить в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технического и профессионального образования Министерства просвещения Республики Казахстан в установленном законодательством порядке обеспечить: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просвещения Республики Казахстан после его официального опубликования;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приказа представление в Юридический департамент Министерства просвещения Республики Казахстан сведений об исполнении мероприятий, предусмотренных подпунктами 1) и 2) настоящего пункта.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просвещения Республики Казахстан.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Министр просвещения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Бейсембаев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здравоохранения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обороны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культуры и информации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туризма и спорта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 просвещения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августа 2024 года № 217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образования и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сентября 2018 года № 500</w:t>
            </w:r>
          </w:p>
        </w:tc>
      </w:tr>
    </w:tbl>
    <w:bookmarkStart w:name="z9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Классификатор специальностей и квалификаций технического и профессионального образования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и наименование специальности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квалификации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в Международной стандартной классификации образования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в Национальном классификаторе занятий Республики Казахстан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 Образование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 Образование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0112 Подготовка воспитателей для дошкольных учреждений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01120100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3W01120101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Помощник воспитателя*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5311-2-002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4S01120102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Воспитатель организации дошкольного воспитания и обучения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2362-0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0113 Подготовка преподавателей без предметной специализации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01130100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воспитательной работы (по уровням)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4S01130101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Воспитатель специальной (коррекционной) интернатной организации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2374-9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4S01130102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Воспитатель организации образования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2373-9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4S01130103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Мать-воспитательница (патронатный воспитатель)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2635-6-003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01130200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4S01130201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Педагог дополнительного образования (по направлениям)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4S01130202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Педагог-организатор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2361-0-002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4S01130203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Вожатый организации образования*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3423-0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01130300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индивидуального сопровождения (по уровням)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4S01130301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Педагог-ассистент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0114 Подготовка преподавателей с предметной специализацией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01140100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Педагогика и методика начального обучения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4S01140101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Учитель начального образования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2361-0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4S01140102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Учитель иностранного языка начального образования*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2361-0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01140200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Музыкальное образование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4S01140201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Учитель музыки дошкольного, начального и основного среднего образования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2311-0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01140300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Художественный труд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4S01140301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Учитель художественного труда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2350-0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01140400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Самопознание*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4S01140401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Учитель самопознания начального и основного среднего образования*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2350-0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01140500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Физическая культура и спорт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4S01140501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Учитель физической культуры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3422-1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4S01140502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Инструктор по адаптивной физической культуре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3422-3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4S01140503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Тренер-преподаватель по спорту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3422-1-010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4S01140504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Инструктор по физической культуре и спорту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3422-1-002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01140600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Педагогика и методика преподавания языка и литературы основного среднего образования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4S01140601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Учитель казахского языка и литературы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2350-9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4S01140602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Учитель русского языка и литературы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2350-9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4S01140603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Учитель уйгурского языка и литературы*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2350-9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4S01140604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Учитель узбекского языка и литературы*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2350-9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4S01140605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Учитель иностранного языка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2350-9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01140700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4S01140701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Учитель информатики начального и основного среднего образования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2350-0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01140800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Профессиональное обучение (по отраслям)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4S01140801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Мастер производственного обучения, техник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(всех наименований)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4S01140802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Мастер производственного обучения, техник-технолог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(всех наименований)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2331-4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3112-9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 Искусство и гуманитарные науки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 Искусство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0211 Аудиовизуальные средства и медиа производство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02110100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Операторское искусство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3W02110101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Фотограф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3431-0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4S02110102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Видеооператор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3521-2-002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4S02110103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Видеомонтажер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3521-3-003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02110200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Звукооператорское мастерство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4S02110201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Звукооператор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3521-2-004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02110300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Графический и мультимедийный дизайн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3W02110301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 графических работ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3W02110302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Оператор компьютерной графики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2166-2-004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4S02110303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 графической анимации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2166-2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4S02110304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Графический дизайнер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2166-1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02110400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Издательское дело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3W02110401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Оператор допечатных процессов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7332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3W02110402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Копирайтер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7333-0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02110500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Технология полиграфического и упаковочного производства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3W02110501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Брошюровщик-переплетчик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7333-0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3W02110502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Оператор печатных машин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8184-9-005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3W02110503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Оператор переплетных машин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7333-0-009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4S02110504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Техник-технолог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3112-9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0212 Мода, дизайн интерьеров и промышленный дизайн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02120100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Дизайн интерьера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3W02120101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 художественно- дизайнерских работ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7317-9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3W02120102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Декоратор интерьера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4S02120103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Дизайнер интерьера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3432-1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02120200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Дизайн одежды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3W02120201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 технического и художественного эскизов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3W02120202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Декоратор одежды и аксессуаров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4S02120203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Дизайнер одежды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2163-1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02120300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Дизайн промышленной продукции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3W02120301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Промышленный иллюстратор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2163-9-011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3W02120302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Оператор дизайнерского оборудования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3W02120303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Макетчик макетно-модельного проектирования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7317-9-007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4S02120304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Дизайнер промышленной продукции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2163-9-009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0213 Изобразительное искусство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02130100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Живопись, скульптура и графика (по видам)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4S02130101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Художник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2651-2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4S02130102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Художник-иллюстратор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4S02130103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Художник-скульптор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2651-1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0214 Ремесленное производство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02140100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Декоративно-прикладное искусство и народные промыслы (по профилям)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3W02140101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Формовщик художественного литья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7319-1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3W02140102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Изготовитель художественных изделий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7313-2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7315-1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7316-0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7316-4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7319-1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7319-9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3W02140103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Изготовитель музыкальных инструментов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4S02140104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Художник декоративно-прикладного искусства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7317-9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02140200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Ювелирное дело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4S02140201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Мастер ювелирных дел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7312-2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0215 Музыка и театральное искусство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02150100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Инструментальное исполнительство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 видам инструментов)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4S02150101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Концертмейстер, преподаватель детской музыкальной школы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2652-3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2373-4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4S02150102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Артист оркестра (дирижер), преподаватель детской музыкальной школы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2652-1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(2652-4)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2373-4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4S02150103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Артист оркестра народных инструментов (дирижер), преподаватель детской музыкальной школы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2652-1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(2652-4)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2373-4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4S02150104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Артист оркестра эстрадных инструментов (дирижер), преподаватель детской музыкальной школы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2652-1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(2652-4)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2373-4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02150200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Теория музыки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4S02150201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Музыковед, преподаватель детской музыкальной школы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2652-9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2373-4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02150300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Вокальное искусство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4S02150301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Артист академического пения, преподаватель детской музыкальной школы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2652-5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2373-4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4S02150302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Артист традиционного пения, преподаватель детской музыкальной школы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2652-5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2373-4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4S02150303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Артист эстрадного пения, преподаватель детской музыкальной школы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2652-5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2373-4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4S02150304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Артист хора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2652-9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02150400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Хоровое дирижирование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4S02150401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Хормейстер, преподаватель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2652-4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2373-4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02150500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Актерское искусство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4S02150501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Артист драматического театра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4S02150502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Артист музыкального театра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4S02150503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Артист театра кукол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4S02150504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Артист разговорного жанра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4S02150505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Артист эстрадного жанра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2659-1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02150600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Цирковое искусство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4S02150601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Артист цирка, преподаватель цирковых жанров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2659-1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2334-0-052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02150700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Хореографическое искусство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4S02150701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Артист балета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2653-1-001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4S02150702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Артист ансамбля танца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2653-1-009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4S02150703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Артист балета, преподаватель, руководитель хореографического коллектива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2653-1-008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4S02150704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Артист ансамбля танца, преподаватель, руководитель хореографического коллектива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1432-0-040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2350-9-001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4S02150705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Артист современного танца, преподаватель, руководитель хореографического коллектива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2653-1-008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4S02150706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Преподаватель-концертмейстер хореографических дисциплин, преподаватель фортепиано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2332-1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4S02150707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Преподаватель ритмики и хореографии организации образования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2350-9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02150800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Театрально-декорационное искусство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 профилю)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3W02150801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Бутафор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7317-9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3W02150802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Гример-постижер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7129-0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4S02150803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Оператор световой аппаратуры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5142-3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4S02150804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Художник по костюмам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9629-9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4S02150805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Художник-декоратор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2654-0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02150900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Социально-культурная деятельность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 видам)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4S02150901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Организатор театрального коллектива, преподаватель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2334-0-027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4S02150902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Организатор культурно-массовых мероприятий, преподаватель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3332-0-006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02151000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Народное художественное творчество (по видам)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4S02151001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самодеятельного хореографического коллектива, преподаватель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1432-0-040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4S02151002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самодеятельного оркестра (ансамбля) народных инструментов, преподаватель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1432-0-038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4S02151003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коллектива декоративно-прикладного мастерства, преподаватель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2334-0-021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4S02151004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Музыкальный руководитель детского коллектива, преподаватель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2652-9-001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 Гуманитарные науки (кроме языков)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0221 Религия и теология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02210100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Исламоведение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4S02210103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Имам-хатиб**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2636-2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4S02210104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Устаз**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2636-9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4S02210105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Исламовед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02210200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4S02210201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Теолог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2636-1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4S02210202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Исламский теолог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2636-1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02210300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Хадисоведение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4S02210301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Хадисовед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2636-9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 Языки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0231 Изучение языка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02310100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Переводческое дело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 видам)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4S02310101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Переводчик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 Социальные науки и информации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 Журналистика и информация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0322 Библиотечное дело, обработка информации и архивное дело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03220100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Библиотечное дело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4S03220101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Библиотекарь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2622-1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03220200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Документационное обеспечение управления и архивоведение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3W03220201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Офис-менеджер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4S03220202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Делопроизводитель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4S03220203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Архивист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2621-1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 Бизнес, управление и право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 Бизнес и управление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0411 Бухгалтерское дело и налогообложение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04110100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Учет и аудит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3W04110101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Бухгалтер-кассир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2411-1-009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4311-9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4S04110102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Бухгалтер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2411-1-001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4S04110103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Менеджер по государственным закупкам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2411-3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4311-9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0412 Финансы, банковское и страховое дело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04120100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Банковское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страховое дело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3W04120101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Агент страховой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3W04120102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Кредитный агент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4S04120103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Менеджер по банковским операциям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2412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04120200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Оценка (по видам)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3W04120201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Агент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4S04120202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Техник-оценщик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0413 Менеджмент и управление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04130100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Менеджмент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 отраслям и областям применения)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4S04130101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Менеджер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2422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04130200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Логистика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 отраслям)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3W04130201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Операционный логист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4S04130202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Экспедитор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0414 Маркетинг и реклама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04140100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Маркетинг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 отраслям)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3W04140101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Продавец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3W04140102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Мерчендайзер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2431-2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4S04140103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Маркетолог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 Право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0421 Право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04210100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Правоведение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4S04210101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Юрист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 Естественные науки, математика и статистика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 Окружающая среда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0522 Окружающая среда и дикая природа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05220100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Экология и природоохранная деятельность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 видам)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3W05220101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Лаборант-эколог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3122-9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4S05220102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 особо охраняемых природных территорий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2133-1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05220200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и рациональное использование природных ресурсов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 отраслям)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3W05220201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Лаборант химико-бактериологического анализа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2131-5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4S05220202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 по охране и использованию недр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4S05220203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Техник-технолог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 Физические науки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0532 Науки о Земле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05320100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Геологическая съемка, поиск и разведка месторождений полезных ископаемых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 видам)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3W05320101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Рабочий на геологических работах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7340-0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3W05320102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Рабочий на геолого-съемочных и поисковых работах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7340-0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4S05320103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Техник-геолог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3111-3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05320200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Технология и техника разведки месторождений полезных ископаемых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3W05320201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Рабочий на буровых работах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8111-3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3W05320202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Машинист буровой установки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3111-3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4S05320203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3112-1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05320300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Гидрогеология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инженерная геология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3W05320301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Рабочий на гидрогеологических работах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7340-0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3W05320302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Рабочий на гидрогеолого-съемочных и поисковых работах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7340-0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4S05320303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Техник-гидрогеолог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3111-3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05320400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Геофизические методы поиска и разведки месторождений полезных ископаемых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3W05320401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Рабочий на геофизических работах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7340-0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3W05320402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Оператор геофизического оборудования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2114-9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4S05320403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Техник-геофизик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3111-3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05320500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Метеорология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4S05320501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Техник-метеоролог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3114-1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 Математика и статистика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0542 Статистика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05420100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Статистика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4S05420101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Техник-статистик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2120-3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3314-3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 Информационно-коммуникационные технологии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 Информационно-коммуникационные технологии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0612 Создание баз данных и информационных сетей и их администрирование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06120100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Вычислительная техника и информационные сети (по видам)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3W06120101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Оператор компьютерного аппаратного обеспечения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4131-9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4S06120102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 сетевого и системного администрирования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3512-1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4S06120103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 по администрированию базы данных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3112-1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06120200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Системы информационной безопасности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3W06120201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Оператор программно-аппаратной защиты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4S06120202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 по информационной безопасности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3122-2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0613 Разработка и анализ программного обеспечения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06130100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Программное обеспечение (по видам)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3W06130101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Оператор программного комплекса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2512-1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3W06130102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Web-дизайнер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3122-2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4S06130103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Разработчик программного обеспечения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2512-2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4S06130104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 по сопровождению и тестированию программного обеспечения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3122-2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4S06130105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 информационных систем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3122-2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068 Междисциплинарные программы и квалификации,связанные с информационно-коммуникационными технологиями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0688 Междисциплинарные программы и квалификации,связанные с информационно-коммуникационными технологиями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06880100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Аддитивные технологии производства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3W06880101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Оператор аддитивных установок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0688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8188-3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4S06880102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Техник-технолог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0688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3112-1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 Инженерные, обрабатывающие и строительные отрасли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 Инженерия и инженерное дело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0711 Химическая инженерия и процессы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07110100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Химическая технология и производство (по видам)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3W07110101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Аппаратчик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(всех наименований)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8131-9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4S07110102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Техник-технолог (по видам)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3112-1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07110200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Коксохимическое производство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3W07110201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Аппаратчик производства формованного кокса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8131-1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4S07110202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Техник-технолог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3112-1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07110300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Технология разделения изотопов и вакуумная техника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3W07110301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Контролер качества продукции и технологического процесса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8100-0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4S07110302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Техник-технолог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3112-1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07110400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Лабораторная технология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3W07110401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Лаборант спектрального анализа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8131-9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3W07110402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Лаборант химического анализа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8131-9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3W07110403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Лаборант по физико- механическим испытаниям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7214-9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4S07110404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Техник-лаборант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3111-9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07110500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Технология переработки нефти и газа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3W07110501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Оператор технологических установок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8112-9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4S07110502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Техник-технолог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3118-9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0712 Технология охраны окружающей среды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07120100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Переработка отходов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3W07120101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Сортировщик твердых бытовых отходов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3114-2-001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9610-1-003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3W07120102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Оператор по сортировке и переработке отходов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8189-0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4S07120103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Техник-технолог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3112-1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07120200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Эксплуатация и обслуживание экологических установок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3W07120201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Оператор по обслуживанию пыле газоулавливающих установок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8186-0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4S07120202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Техник-технолог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3112-1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07120300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Неразрушающий контроль (по отраслям и видам)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4S07120301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 по неразрушающему контролю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0713 Электротехника и энергетика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07130100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Электрооборудование (по видам и отраслям)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3W07130101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Электромонтер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 видам и отраслям)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7413-2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3W07130102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Электрослесарь по ремонту электрооборудования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 видам и отраслям)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7413-2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4S07130103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Техник-электрик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3121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07130200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Электроснабжение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 отраслям)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3W07130201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Электромонтажник (по отраслям)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7411-0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4S07130202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Техник-электрик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3121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07130300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Теплоэнергетические установки тепловых электрических станций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3W07130301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Машинист-обходчик по котельному оборудованию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8186-0-040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3W07130302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Машинист-обходчик по турбинному оборудованию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8186-0-41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4S07130303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Техник-теплоэнергетик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3121-9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07130400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Теплотехническое оборудование и системы теплоснабжения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 видам)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3W07130401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Слесарь по ремонту оборудования тепловых сетей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7239-2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3W07130402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Слесарь по ремонту оборудования котельных и пылеприготовительных цехов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7239-2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4S07130403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Техник-теплотехник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3121-3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07130500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Возобновляемая энергетика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3W07130501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Оператор оборудования возобновляемой энергетики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8186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4S07130502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Техник-энергетик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3121-2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07130600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Электроснабжение, эксплуатация, техническое обслуживание и ремонт электротехнических систем железных дорог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3W07130601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Электромонтер контактной сети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7413-2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3W07130602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Электромонтер тяговой подстанции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7413-2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4S07130603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Техник-электромеханик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3121-9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07130700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Техническое обслуживание, ремонт и эксплуатация электромеханического оборудования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 видам и отраслям)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3W07130701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Монтажник электрооборудования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8213-9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3W07130702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Электрослесарь по обслуживанию и ремонту электромеханического оборудования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8212-2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3W07130703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Электрослесарь подземный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8186-0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4S07130704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Техник-электромеханик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3121-9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0714 Электроника и автоматизация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07140100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Автоматизация и управление технологическими процессами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 профилю)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3W07140101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Слесарь по обслуживанию и ремонту контрольно-измерительных приборов и автоматики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8212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4S07140102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Техник-электромеханик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3122-2-005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07140200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Техническое обслуживание и ремонт автоматизированных систем производства (по отраслям)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4S07140201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Техник-электроник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4S07140202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Техник-механик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3122-9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07140300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Мехатроника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 отраслям)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3W07140301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Монтажник-наладчик мехатронных систем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7421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4S07140302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Техник-мехатроник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3122-9-006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07140400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Робототехника и встраиваемые системы (по отраслям)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3W07140401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Монтажник-наладчик встраиваемых систем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7421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3W07140402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Монтажник-наладчик робототехнических систем и комплексов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7421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4S07140403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 мобильной робототехники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7421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4S07140404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 промышленной робототехники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3122-9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4S07140405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 встраиваемых систем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3122-9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07140500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Цифровая техника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 видам)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3W07140501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Монтажник-наладчик цифровой техники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7421-1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3W07140502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Механик по обслуживанию и ремонту электронной и цифровой техники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7421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4S07140503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Системотехник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3512-2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4S07140504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Техник-электронщик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7400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07140600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Монтаж, техническое обслуживание и ремонт медицинской техники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3W07140601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Электромеханик по ремонту и обслуживанию медицинского оборудования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7412-1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4S07140602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 по эксплуатации и ремонту медицинского оборудования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4S07140603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Техник-электроник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7400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07140700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Автоматика, телемеханика и управление движением на железнодорожном транспорте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3W07140701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Электромонтер-релейщик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7412-4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3W07140702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Электромонтер по обслуживанию и ремонту устройств сигнализации, централизации и блокировки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4S07140703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Техник-электромеханик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3115-1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07140800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Эксплуатация устройств оперативной технологической связи на железнодорожном транспорте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4S07140801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Техник-электромеханик связи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3122-9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07140900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Радиотехника, электроника и телекоммуникации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3W07140901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Электромонтажник-наладчик телекоммуникационного оборудования и каналов связи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7422-1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4S07140902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 телекоммуникационных систем связи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4S07140903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 беспроводной и мобильной связи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3122-1-004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4S07140904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 автоматических систем безопасности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3122-1-004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4S07140905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 мультимедийных и цифровых систем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3122-9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4S07140906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Техник-радиотехник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3522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07141000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Почтовая связь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3W07141001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Оператор почтовой связи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5160-9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4S07141002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 почтовой связи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3112-1-002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0715 Механика и металлообработка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07150100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Технология машиностроения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 видам)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3W07150101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Слесарь-ремонтник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7231-9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3W07150102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Станочник широкого профиля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7214-1-035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3W07150103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Оператор станков с программным управлением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8172-9-030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3W07150104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Контролер станочных работ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4S07150105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Техник-технолог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3112-1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4S07150106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Техник-механик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3115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07150200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Точное машиностроение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3W07150201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Слесарь-сборщик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8211-3-001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4S07150202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Техник-механик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3115-6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07150300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Токарное дело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 видам)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3W07150301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Токарь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3W07150302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Фрезеровщик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7214-1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3W07150303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Шлифовальщик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7224-2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4S07150304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Техник-технолог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3115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07150400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Металлообработка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 видам)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3W07150401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Волочильщик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3W07150402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Кузнец-штамповщик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4S07150403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Техник-технолог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3112-1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07150500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Сварочное дело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 видам)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3W07150501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Электрогазосварщик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7212-2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4S07150502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Техник-механик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3115-1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07150600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Слесарное дело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 отраслям и видам)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3W07150601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Слесарь-ремонтник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7231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3W07150602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Слесарь аварийно-восстановительных работ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7231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3W07150603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Слесарь-инструментальщик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722-0-010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3W07150604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Слесарь механосборочных работ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8211-3-003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07150700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Грузоподъемные машины и транспортеры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3W07150701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Машинист кранов (по видам)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8115-9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4S07150702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Техник-механик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3115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07150800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Геологоразведочное оборудование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3W07150801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Наладчик геофизической аппаратуры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7610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4S07150802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Техник-механик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3115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07150900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Монтаж и эксплуатация холодильно-компрессорных машин и установок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3W07150901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Электрослесарь-монтажник холодильно-компрессорного оборудования предприятий промышленности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8185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4S07150902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Техник-механик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3115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07151000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Эксплуатация, техническое обслуживание и ремонт оборудования полиграфического производства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3W07151001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Монтажник оборудования полиграфического производства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7421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4S07151002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Техник-механик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3115-2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07151100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Эксплуатация и техническое обслуживание машин и оборудования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 отраслям промышленности)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3W07151101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Наладчик оборудования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7211-9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4S07151102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Техник-механик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3115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07151200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Литейное производство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3W07151201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Формовщик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8100-0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4S07151202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Техник-технолог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3129-9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3W07151203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Литейщик металлов и сплавов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8121-4-025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07151300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Металлургия черных металлов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3W07151301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Оператор загрузки конвертера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8121-1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3W07151302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Сталевар конвертера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8121-1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3W07151303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Плавильщик (всех наименований)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8181-1-013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4S07151304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Техник-металлург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3117-2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07151400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Металлургия цветных металлов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3W07151401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Электролизник расплавленных солей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8121-1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3W07151402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Аппаратчик-гидрометаллург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8121-1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3W07151403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Плавильщик металла и сплавов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8121-4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4S07151404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Техник-металлург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3117-2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07151500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Техническое обслуживание и ремонт доменной печи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3W07151501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Газовщик доменной печи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3W07151502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Водопроводчик доменной печи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8121-1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3W07151503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Горновой доменной печи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8121-1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07151600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Внепечная обработка стали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3W07151601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Сталевар установки внепечной обработки стали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8121-1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07151700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огнеупоров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3W07151701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Обжигальщик огнеупорных изделий на печах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8122-0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3W07151702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Формовщик огнеупорных изделий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8181-4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4S07151703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Техник-технолог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3112-9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07151800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Прокатное производство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3W07151801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Вальцовщик стана холодной прокатки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8123-1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3W07151802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Оператор прокатного производства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4S07151803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Техник-технолог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3112-9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07151900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Трубное производство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3W07151901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Вальцовщик стана горячего проката труб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8123-1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3W07151902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Оператор поста управления стана горячей прокатки труб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8121-5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4S07151903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Техник-технолог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3112-1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0716 Автотранспортные средства, морские и воздушные суда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07160100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Эксплуатация и техническое обслуживание радиоэлектронного транспортного оборудования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 видам транспорта)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4S07160101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 по эксплуатации и ремонту радиоэлектронного оборудования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3122-9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4S07160102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Техник-электроник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3122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07160200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Электрорадиомонтаж морской техники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3W07160201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Радиомонтажник судовой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7233-9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3W07160202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Электромонтажник судовой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7411-0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4S07160203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Электромеханик по испытанию и ремонту электрооборудования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7232-9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4S07160204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Электромеханик (судовой)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3115-3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07160300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подвижного состава железных дорог (по видам)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4S07160301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Техник-электромеханик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3115-1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07160400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Эксплуатация и техническое обслуживание подъемно-транспортных, строительно-дорожных машин и механизмов железнодорожного транспорта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3W07160401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Наладчик путевых машин и механизмов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7549-5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3W07160402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Машинист путевых машин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8311-1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4S07160403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Техник-механик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3121-2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07160500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Эксплуатация, ремонт и техническое обслуживание тягового подвижного состава железных дорог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3W07160501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Помощник машиниста локомотива (по видам)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8311-1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3W07160502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Слесарь по ремонту локомотива (по видам)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7234-0-005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4S07160503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Техник-электромеханик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3121-2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07160600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Эксплуатация, ремонт и техническое обслуживание вагонов и рефрижераторного подвижного состава железных дорог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3W07160601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Слесарь по ремонту вагонов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7234-0-007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3W07160602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Поездной электромеханик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7549-5-024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4S07160603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Техник-электромеханик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3121-2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07160700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Эксплуатация, техническое обслуживание и ремонт городского электротранспорта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3W07160701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Слесарь по ремонту подвижного состава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7234-0-008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3W07160702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Машинист электропоезда метрополитена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8311-1-027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4S07160703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Электромеханик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7549-5-024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07160800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Техническая эксплуатация наземного авиационного радиоэлектронного оборудования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3W07160801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Радио-электромонтажник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4S07160802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 по радионавигации, радиолокации и связи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4S07160803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Техник-электрик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2172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07160900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Наземное обслуживание воздушных судов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3W07160901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Лаборант по горюче-смазочным материалам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4S07160902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Авиатехник по горюче смазочным материалам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4S07160903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Электромеханик по обслуживанию светотехнического оборудования систем обеспечения полетов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8213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07161000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Техническое обслуживание и ремонт воздушного судна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3W07161001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Слесарь-механик по ремонту авиационной техники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3W07161002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Слесарь сборщик авиационной техники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4S07161003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 -механик технического обслуживания воздушного судна категории В-3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4S07161004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Техник-механик технического обслуживания воздушного судна категории 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2172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07161100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Дистанционно пилотируемая авиационная система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3W07161101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Оператор беспилотных летательных аппаратов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2172-9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4S07161102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Техник-механик по технической эксплуатации беспилотных авиационных систем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3115-4-019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07161200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Эксплуатация воздушных судов и полетно-информационное обеспечение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4S07161201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Пилот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4S07161202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Оператор службы полетной информации аэропорта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2172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07161300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Техническое обслуживание, ремонт и эксплуатация автомобильного транспорта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3W07161301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Слесарь по ремонту автомобилей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7231-9-006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3W07161302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Электрик по ремонту автомобильного электрооборудования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7231-9-008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3W07161303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Мастер по ремонту автомобильного транспорта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4S07161304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Техник-механик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3115-9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07161400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Автомобилестроение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3W07161401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Оператор-сборщик автомобиля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8211-3-001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3W07161402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Маляр автотранспортных средств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3W07161403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Наладчик оборудования металлопокрытия и окраски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7133-9-022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4S07161404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Техник-механик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3115-9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4S07161405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Техник-технолог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3112-1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4S07161406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Техник-электромеханик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3121-2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07161500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Судостроение и техническое обслуживание судовых машин и механизмов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3W07161501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Сборщик корпусов судов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8211-6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3W07161502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Судокорпусник-ремонтник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7233-9-013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3W07161503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Трубопроводчик судовой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7233-9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3W07161504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Слесарь-монтажник судовой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7233-9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4S07161505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Механик по судовым системам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3115-3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4S07161506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Техник-строитель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3113-1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07161600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Механизация сельского хозяйства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3W07161601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Слесарь-ремонтник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7239-1-005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3W07161602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Мастер по ремонту сельскохозяйственной техники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7239-2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3W07161603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Тракторист-машинист сельскохозяйственного производства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8341-1-005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4S07161604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Техник-механик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3115-9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07161700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Эксплуатация, техническое обслуживание и ремонт сельскохозяйственной техники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3W07161701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Оператор животноводческих комплексов и механизированных ферм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8341-9-011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4S07161702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 по механизации трудоемких процессов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3115-9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072 Производственные и обрабатывающие отрасли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0721 Производство продуктов питания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07210100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мяса и мясных продуктов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3W07210101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Мясник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0721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7511-9-020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3W07210102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Оператор линий по производству мясной продукции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0721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9329-2-010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4S07210103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Техник-технолог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0721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8161-9-014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07210200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молока и молочной продукции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3W07210201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Укладчик-упаковщик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0721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9321-0-003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3W07210202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Оператор линий по производству молока и молочных продуктов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0721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8162-1-008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4S07210203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Техник-технолог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0721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3112-9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07210300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Хлебопекарное, макаронное и кондитерское производство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3W07210301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Кондитер сахаристых изделий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0721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7512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3W07210302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Кондитер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0721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7512-3-021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3W07210303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Пекарь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0721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7512-1-002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3W07210304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Оператор поточно-автоматической линии (макаронное производство)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0721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8164-2-004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4S07210305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Техник-технолог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0721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3112-9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07210400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Сахарное производство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3W07210401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Оператор линий по производству сахара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0721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8166-0-011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4S07210402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Техник-технолог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0721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3112-9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07210500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Добыча и производство поваренной соли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3W07210501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Оператор по производству поваренной соли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0721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8131-5-071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8169-9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4S07210502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Техник-технолог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0721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3112-9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07210600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пива, безалкогольных и спиртных напитков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3W07210601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Оператор по производству винно-водочных изделий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0721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8167-1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3W07210602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Оператор по производству пива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0721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8167-2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3W07210603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Оператор по производству безалкогольных напитков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0721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8167-3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4S07210604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Техник-технолог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0721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3112-9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07210700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жиров и жирозаменителей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3W07210701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Оператор линий по производству растительных масел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0721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8165-9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3W07210702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Оператор линий по производству жиров и жирозаменителей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0721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8165-9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4S07210703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Техник-технолог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0721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3112-9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07210800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табачных изделий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3W07210801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Оператор поточно-автоматизированных линий по переработке табака и производству табачных изделий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0721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8168-1-008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4S07210802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Техник-технолог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0721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3112-9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07210900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Рыбное производство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3W07210901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Обработчик рыбы и морепродуктов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0721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8161-3-006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4S07210902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Техник-технолог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0721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3112-9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07211000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Хранение и переработка плодов и овощей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3W07211001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Рабочий плодоовощного хранилища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0721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9211-1-002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3W07211002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Засольщик овощей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0721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4S07211003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Техник-технолог хранения и переработки плодов и овощей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0721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3112-9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07211100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консервов и пищевых концентратов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3W07211101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Оператор линий по производству консервов и пищеконцентратов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0721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4S07211102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Техник-технолог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0721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3112-9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07211200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Элеваторное, мукомольное, крупяное и комбикормовое производство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3W07211201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Аппаратчик элеваторного, мукомольного, крупяного и комбикормового производства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0721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4S07211202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Техник-механик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0721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3115-9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4S07211203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Техник-технолог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0721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3112-9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07211300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Технология производства пищевых продуктов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3W07211301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Оператор оборудования для приготовления, заморозки и регенерации продукции предприятий питания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0721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8169-9-007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3W07211302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Оператор линий по приготовлению пищевых полуфабрикатов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0721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4S07211303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Техник-технолог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0721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3129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07211400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Технология производства и переработки продукции растениеводства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3W07211401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Оператор линий по производству и переработке растительной продукции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0721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4S07211402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Техник-технолог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0721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3112-9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0722 Производство материалов (стекло, бумага, пластик и дерево)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07220100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строительных изделий и конструкций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3W07220101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Шихтовщик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0722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7549-9-045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3W07220102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Формовщик в производстве стеновых и вяжущих материалов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0722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8115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3W07220103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Оператор пульта управления в производстве стеновых изделий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0722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8115-3-005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4S07220104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Мастер по изготовлению и монтажу металлопластиковых изделий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0722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8115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4S07220105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Техник-технолог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0722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3112-9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07220200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железобетонных и металлических изделий (по видам)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3W07220201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Слесарь по сборке металлоконструкций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0722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8219-4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3W07220202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Монтажник стальных и железобетонных конструкций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0722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7114-1-002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4S07220203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Техник-технолог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0722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3112-9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07220300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химических волокон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3W07220301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Отделочник химических волокон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0722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8131-5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3W07220302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Оператор кручения и намотки химических волокон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0722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8131-5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4S07220303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Техник-технолог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0722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3112-1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07220400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стекловолокон и стеклоизделий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3W07220401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Оператор получения непрерывного стекловолокна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0722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8181-1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3W07220402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Выдувальщик стеклоизделий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0722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8181-5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3W07220403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Оператор стеклоформующих машин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0722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8181-5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4S07220404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Техник-технолог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0722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3121-9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07220500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шин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3W07220501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Сборщик-формовщик покрышек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0722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8141-2-009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3W07220502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Машинист автокамерного агрегата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0722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8142-2-016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3W07220503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Прессовщик-вулканизаторщик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0722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8141-1-018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4S07220504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Техник-технолог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0722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3116-2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07220600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Резинотехническое производство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3W07220601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Заготовщик резиновых изделий и деталей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0722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8141-1-005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3W07220602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Вальцовщик резиновых смесей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0722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8141-1-005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3W07220603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Машинист каландра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0722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8184-1-007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3W07220604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Машинист резиносмесителя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0722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8141-3-003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3W07220605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Машинист агрегата по изготовлению навивочных рукавов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0722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8141-2-018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4S07220606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Техник-технолог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0722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3112-1-005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07220700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Технология полимерного производства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3W07220701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Литейщик пластмасс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0722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8142-3-021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3W07220702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Сборщик изделий из пластмасс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0722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8219-9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3W07220703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Оператор линий полимерного производства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0722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8219-9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3W07220704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Машинист экструдера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0722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8142-3-010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4S07220705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Техник-технолог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0722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3112-1-005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07220800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Кабельное производство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3W07220801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Оператор линий кабельного производства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0722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8189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4S07220802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Техник-технолог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0722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3112-9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07220900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Керамическое производство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3W07220901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Гончар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0722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7313-3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3W07220902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Наладчик оборудования керамического производства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0722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7313-9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3W07220903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Изготовитель изделий строительной керамики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0722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7313-2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4S07220904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Техник-технолог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0722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3115-1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07221000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Изготовление фарфоровых и фаянсовых изделий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3W07221001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Формовщик фарфоровых и фаянсовых изделий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0722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7313-9-026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3W07221002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Обжигальщик керамических, фарфоровых и фаянсовых изделий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0722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8181-3-008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4S07221003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Техник-технолог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0722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3112-1-005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07221100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Технология тугоплавких неметаллических и силикатных материалов и изделий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3W07221101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Машинист (обжигальщик) вращающихся печей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0722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8121-1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3W07221102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Машинист сырьевых мельниц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0722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8115-9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4S07221103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Техник-технолог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0722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3112-1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07221200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Технология производства композитных материалов и изделий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3W07221201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Оператор производства композитных материалов и изделий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0722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8142-3-009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4S07221202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Техник-технолог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0722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3112-1-005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07221300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Камнеобрабатывающее производство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3W07221301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Оператор по обработке камня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0722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8115-3-003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4S07221302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 по обработке камня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0722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3112-1-002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07221400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Мебельное производство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3W07221401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Изготовитель декоративных элементов мебели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0722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7522-1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3W07221402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Сборщик изделий из древесины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0722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7522-1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3W07221403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Комплектовщик мебели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0722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7522-1-010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3W07221404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Обойщик мебели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0722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7534-1-002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3W07221405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Мастер столярного и мебельного производства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0722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7522-1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4S07221406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Техник-технолог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0722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7522-1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07221500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Технология изделий на основе наноматериалов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3W07221501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Оператор производства изделий на основе наноматериалов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0722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8189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4S07221502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Техник-технолог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0722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3112-9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0723 Текстиль (одежда, обувь и кожаные изделия)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07230100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Швейное производство и моделирование одежды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3W07230101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Швея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0723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7533-1-016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3W07230102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Портной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0723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7531-1-002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3W07230103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Вышивальщица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0723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7533-2-002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3W07230104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Конструктор одежды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0723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2163-1-009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3W07230105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Модельер-закройщик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0723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7532-2-001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4S07230106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Модельер-конструктор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0723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2163-1-010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4S07230107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Техник-технолог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0723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3112-1-005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07230200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Технология производства меховых и шубных изделий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3W07230201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Строгаль кожевенно-мехового сырья и полуфабрикатов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0723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7535-2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3W07230202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Мездрильщик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0723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7535-2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3W07230203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Скорняк-раскройщик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0723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7531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3W07230204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Пошивщик изделий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0723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7533-1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4S07230205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Техник-технолог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0723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3112-1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07230300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Химическая обработка кожи и меха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3W07230301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Оператор линий химической обработка кожи и меха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0723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7535-1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3W07230302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Прокатчик кож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0723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7535-2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4S07230303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Техник-технолог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0723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3112-1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07230400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Ткацкое производство (по видам)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3W07230401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Ткач ручного ткачества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0723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8152-1-00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3W07230402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Оператор ткацких машин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0723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8152-1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4S07230403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Техник-технолог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0723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3112-9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07230500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Технология прядильного и чесального производства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 видам)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3W07230501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Оператор машин и оборудования чесального производства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0723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8151-1-014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3W07230502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Оператор машин и оборудования прядильного производства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0723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8151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4S07230503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Техник-технолог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0723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3112-9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07230600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Технология обработки волокнистых материалов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3W07230601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Отделочник волокна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0723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7316-2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3W07230602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Оператор машин и оборудования по обработке волокна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0723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8159-9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4S07230603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Техник-технолог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0723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3112-9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07230700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Технология нетканых текстильных материалов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3W07230701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Вязальщик нетканых текстильных материалов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0723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8152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3W07230702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Оператор машин и оборудования по производству нетканых материалов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0723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8152-2-005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4S07230703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Техник-технолог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0723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3112-9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07230800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Технология трикотажных, текстильных, галантерийных изделий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3W07230801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Кружевница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0723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7316-2-022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3W07230802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Оператор вязально-прошивного оборудования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0723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8152-2-004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3W07230803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Закройщик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0723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8173-9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4S07230804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Техник-технолог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0723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3112-9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07230900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Отделочное производство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 профилю)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3W07230901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Оператор по отделке ткани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0723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8152-1-017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3W07230902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Оператор по окраске ткани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0723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8115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4S07230903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Техник-технолог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0723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3112-9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07231000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Обувное дело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3W07231001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Мастер по индивидуальному пошиву и ремонту обуви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0723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7536-2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3W07231002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Мастер по пошиву и ремонту ортопедической обуви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0723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7536-2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07231100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Обувное производство (по видам)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3W07231101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Раскройщик материалов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0723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8159-2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3W07231102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Сборщик обуви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0723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7532-2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3W07231103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Затяжчик обуви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0723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7536-1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4S07231104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Техник-технолог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0723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3112-1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0724 Горное дело и добыча полезных ископаемых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07240100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Подземная разработка месторождений полезных ископаемых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3W07240101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Горнорабочий подземный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0724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8113-1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3W07240102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Горнорабочий очистного забоя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0724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3W07240103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Проходчик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0724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8113-1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3W07240104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Горномонтажник подземный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0724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4S07240105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Техник-технолог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0724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3117-1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07240200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Маркшейдерское дело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3W07240201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Замерщик на топографо- геодезических и маркшейдерских работах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0724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7340-0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3W07240202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Горнорабочий на маркшейдерских работах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0724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7340-0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4S07240203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Техник-маркшейдер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0724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3117-1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07240300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Открытая разработка месторождений полезных ископаемых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3W07240301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Машинист экскаватора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0724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8113-4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3W07240302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Горнорабочий разреза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0724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8113-2-006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4S07240303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Техник-технолог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0724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3117-1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4S07240304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Техник-механик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0724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3117-1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3W07240305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Машинист электровоза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0724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8311-1-010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07240400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Обогащение полезных ископаемых (углеобогащение)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3W07240401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Оператор пульта управления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0724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8114-2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3W07240402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Аппаратчик углеобогащения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0724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8114-2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4S07240403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Техник-технолог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0724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3117-1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07240500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Обогащение полезных ископаемых (рудообогащение)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3W07240501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Оператор дробильно-сортировочного оборудования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0724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8114-1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3W07240502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Оператор агломерационных установок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0724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8114-1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4S07240503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Техник-технолог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0724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3117-1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07240600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подземных сооружений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3W07240601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Проходчик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0724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8113-1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3W07240602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Машинист горных выемочных машин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0724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8113-3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3W07240603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Монтажник горного оборудования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0724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8113-1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4S07240604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Техник-строитель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0724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3117-1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07240700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Бурение нефтяных и газовых скважин и технология буровых работ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3W07240701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Бурильщик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0724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8111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4S07240702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Техник-технолог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0724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3112-9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07240800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Технология добычи нефти и газа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3W07240801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0724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8111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4S07240802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Техник-технолог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0724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3112-9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07240900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Эксплуатация нефтяных и газовых месторождений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3W07240901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0724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8111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4S07240902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Техник-технолог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0724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3112-9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073 Архитектура и строительство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0731 Архитектура и градостроительство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07310100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3W07310101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 графических работ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0731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2512-2-006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4S07310102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Техник-проектировщик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0731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2164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07310200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Геодезия и картография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4S07310201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Техник-геодезист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0731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2165-1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4S07310202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Техник-аэрофотогеодезист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0731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2165-9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4S07310203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Техник-картограф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0731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2165-2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07310300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3W07310301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Чертежник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0731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4S07310302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Техник-землеустроитель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0731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3111-4-003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07310400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Дизайн, реставрация и реконструкция гражданских зданий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3W07310401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Мастер художественного макетирования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0731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9312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3W07310402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Мастер художественно- декоративных работ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0731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9312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4S07310403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Техник-дизайнер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0731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3112-1-002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07310500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Ландшафтный дизайн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3W07310501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Мастер по озеленению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0731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9116-0-007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4S07310502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Ландшафтный дизайнер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0731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3432-2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0732 Строительные работы и гражданское строительство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07320100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эксплуатация зданий и сооружений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3W07320101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Мастер кровельных работ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0732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3W07320102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Мастер столярно-плотничных и паркетных работ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0732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3W07320103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Мастер сухого строительства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0732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3W07320104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Мастер-строитель широкого профиля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0732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3W07320105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Мастер отделочных строительных работ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0732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7132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4S07320106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Техник-строитель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0732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3113-1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07320200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Сметное дело в строительстве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4S07320201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Техник-сметчик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0732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3113-5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07320300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Автоматизированные системы проектирования и эксплуатации зданий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3W07320301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BIM-пользователь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0732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3113-9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4S07320302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BIM-техник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0732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3113-9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4S07320303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 по обслуживанию интеллектуальных систем управления зданием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0732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07320400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недвижимостью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3W07320401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Хаус-мастер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0732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4S07320402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Управляющий многоквартирным жилым домом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0732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07320500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Гидротехническое строительство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4S07320501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Техник-гидротехник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0732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3115-9-022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07320600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Монтаж магистральных локальных и сетевых трубопроводов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3W07320601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Слесарь по изготовлению и ремонту технологических трубопроводов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0732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7239-2-035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3W07320602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Монтажник технологических трубопроводов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0732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7119-9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4S07320603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Техник-механик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0732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3115-1-016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07320700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эксплуатация автомобильных дорог и аэродромов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3W07320701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Дорожный рабочий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0732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7549-5-002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7549-5-001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3W07320702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Машинист дорожно-строительных машин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0732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8311-9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4S07320703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Техник-строитель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0732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4S07320704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Техник-механик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0732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7549-5-002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7549-5-001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07320800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железных дорог, путь и путевое хозяйство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3W07320801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Мастер по текущему содержанию и ремонту железнодорожных путей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0732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7549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3W07320802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Оператор дефектоскопной тележки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0732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8312-0-004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4S07320803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Техник-путеец, строитель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0732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3112-1-002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7549-5-002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07320900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эксплуатация городских путей сообщения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4S07320901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Техник-строитель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0732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3121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07321000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Лифтовое хозяйство и эскалаторы (по видам)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3W07321001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Электромеханик по лифтам и эскалаторам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0732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7412-2-003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4S07321002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Техник-механик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0732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3115-1-016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07321100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Монтаж и эксплуатация инженерных систем объектов жилищно-коммунального хозяйства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3W07321101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Слесарь-сантехник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0732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7126-1-001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3W07321102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Мастер по обслуживанию инженерных систем объектов жилищно-коммунального хозяйства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0732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4S07321103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 по монтажу и эксплуатации инженерных систем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0732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7127-0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07321200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Монтаж и эксплуатация оборудования и систем газоснабжения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3W07321201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Слесарь по эксплуатации и ремонту газового оборудования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0732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7239-9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4S07321202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 по эксплуатации оборудования газовых объектов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0732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8189-9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07321300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Эксплуатация очистных сооружений систем водоснабжения и водоотведения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3W07321301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Монтажник технологического оборудования очистных сооружений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0732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8189-0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3W07321302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Оператор очистных сооружений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0732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8189-0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4S07321303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Техник-технолог очистных сооружений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0732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3112-9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07321400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Гидротехническая мелиорация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3W07321401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Осмотрщик-регулировщик гидромелиоративной системы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0732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8189-0-050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4S07321402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Техник-гидромелиоратор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0732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3142-0-018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07321500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Мосты и транспортные тоннели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4S07321501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Техник-строитель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0732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078 Междисциплинарные программы и квалификации, связанные с проектированием, производством и строительством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0788 Междисциплинарные программы и квалификации, связанные с проектированием, производством и строительством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07880100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Стандартизация, метрология и сертификация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 отраслям)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4S07880101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 по стандартизации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0788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3129-4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4S07880102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Техник-метролог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0788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3129-4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 Сельское, лесное, рыболовное хозяйство и ветеринария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 Сельское хозяйство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0811 Производство сельскохозяйственных культур и выращивание скота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08110100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Агрономия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3W08110101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Полевод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6111-1-003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3W08110102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Семеновод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6113-9-002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4S08110103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Агроном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3142-0-001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08110200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Агрохимия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3W08110201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Лаборант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3W08110202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Почвовед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3142-0-011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4S08110203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Агрохимик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3142-0-005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08110300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Плодоовощеводство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3W08110301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Овощевод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6111-2-004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3W08110302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Бахчевод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6111-2-001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3W08110303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Виноградарь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6112-0-001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3W08110304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Плодовод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6112-0-004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4S08110305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Техник-плодоовощевод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3142-0-023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08110400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Защита и карантин растений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3W08110401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Лаборант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3W08110402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Работник по защите растения и карантину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6114-0-005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4S08110403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 по защите и карантину растений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3142-0-003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08110500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Зоотехния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3W08110501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Птицевод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6122-1-001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3W08110502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Мастер животноводства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4S08110503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Техник-птицевод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3142-0-024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4S08110504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Зоотехник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3142-0-007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08110600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Пчеловодство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шелководство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3W08110601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Пчеловод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6123-0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3W08110602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Шелковод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6123-0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4S08110603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6123-0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08110700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Рыбное хозяйство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 видам)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3W08110701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Рыбовод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6221-0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3W08110702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Рыбак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6222-0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4S08110703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Техник-рыбовод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6222-0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0812 Растениеводство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08120100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Садово-парковое хозяйство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3W08120101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Питомниковод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6210-9-007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3W08120102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Цветовод-флорист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6113-2-005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6113-2-004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3W08120103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Озеленитель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2162-0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4S08120104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Техник-садовод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3112-1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08120200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тепличного хозяйства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3W08120201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Фитосанитар по уходу за растениями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2132-9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3W08120202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Оператор тепличного хозяйства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4S08120203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Мастер тепличных производств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082 Лесное хозяйство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0821 Лесное хозяйство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08210100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Лесное хозяйство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3W08210101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Вальщик леса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0821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6210-1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3W08210102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Лесник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0821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6210-5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4S08210103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Мастер леса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0821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6210-1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4S08210104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Техник-лесопатолог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0821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6210-1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08210200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Охотоведение и звероводство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3W08210201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Егерь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0821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5419-3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3W08210202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Зверовод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0821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6129-0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4S08210203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Техник-охотовед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0821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6129-0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084 Ветеринария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0841 Ветеринария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08410100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3W08410101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Оператор по ветеринарной обработке животных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0841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6121-9-004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3W08410102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Оператор по искусственному осеменению животных и птиц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0841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6121-3-007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3W08410103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Ветеринарный санитар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0841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5190-4-007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4S08410104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Ветеринарный техник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0841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4S08410105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Ветеринарный фельдшер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0841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 Здравоохранение и социальное обеспечение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091 Здравоохранение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0911 Стоматология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09110100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Стоматология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3W09110101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Гигиенист стоматологический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3251-0-002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4S09110102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Дантист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3251-0-003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4S09110103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Помощник врача-стоматолога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3251-0-005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09110200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Стоматология ортопедическая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4S09110201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Зубной техник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0912 Медицина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09120100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Лечебное дело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4S09120101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Фельдшер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3212-0-006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0913 Уход за больными (Сестринское дело) и акушерство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09130100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Сестринское дело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3W09130101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Младшая (-ий) медицинская (-ий) сестра/брат по уходу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3221-0-005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3W09130102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Массажист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3221-0-001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5149-1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4S09130103 Медицинская (-ий) сестра/брат общей практики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3221-0-004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09130200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Акушерское дело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4S09130201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Акушер (-ка)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3222-0-001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0914 Медицинская диагностика и технологии лечения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09140100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Лабораторная диагностика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4S09140101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Медицинский лаборант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3141-1-002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09140200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Медицинская оптика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4S09140201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Оптик медицинский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7320-3-010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4S09140202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Оптикометрист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0916 Фармацевтика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09160100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Фармация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4S09160101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Фармацевт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0916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3213-0-002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092 Социальное обеспечение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0923 Социальная работа и консультирование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09230100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работа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3W09230101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Помощник социального работника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0923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5320-9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4S09230102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работник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0923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3412-0-008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 Междисциплинарные программы и квалификации, связанные со здравоохранением и социальным обеспечением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0988 Междисциплинарные программы и квалификации, связанные со здравоохранением и социальным обеспечением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09880100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Медико-профилактическое дело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4S09880101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Гигиенист-эпидемиолог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5320-9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Службы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Сфера обслуживания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1011 Бытовое обслуживание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10110100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Химическая чистка и крашение изделий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3W10110101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Аппаратчик химической чистки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8154-3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3W10110102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Контролер качества обработки изделий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8100-0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4S10110103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Техник-технолог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3112-1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1012 Парикмахерские и косметологические услуги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10120100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Парикмахерское искусство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3W10120101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Парикмахер-стилист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5141-1-007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4S10120102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Художник-модельер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5141-1-003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10120200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Эстетическая косметология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3W10120201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Визажист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5142-3-001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3W10120202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Мастер художественного татуажа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4S10120203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Косметолог-эстетист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5142-1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4S10120204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Художник по макияжу, стилист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1013 Гостиничное обслуживание, рестораны и сфера питания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10130100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Гостиничный бизнес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3W10130101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3349-0-002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3W10130102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Старшая горничная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9112-1-001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4S10130103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Оперативный менеджер гостиницы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4S10130104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Супервайзер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3332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10130200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обслуживания в сфере питания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3W10130201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Официант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5130-3-001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3W10130202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Бармен-бариста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5130-2-002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3W10130203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Метрдотель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3349-0-014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4S10130204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Менеджер по обслуживанию мероприятий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3332-0-006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10130300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питания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3W10130301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Кондитер-оформитель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7512-3-021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3W10130302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4S10130303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3129-9-006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1015 Путешествия, туризм и досуг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10150100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Туризм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3W10150101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Инструктор по туризму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3423-0-017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3W10150102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Экскурсовод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5113-1-003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3W10150103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Туристский агент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4221-0-016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4S10150104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Менеджер по туризму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4S10150105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Гид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5113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10150200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дестинацией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4S10150201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Менеджер экологического туризма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4S10150202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Менеджер по продвижению туристских услуг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4S10150203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Менеджер туристского информационного центра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Гигиена и охрана труда на производстве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1022 Охрана труда на производстве и безопасность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10220100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труда и безопасность технологических процессов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4S10220101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 по безопасности и охране труда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3160-6-009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Службы безопасности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1031 Военное дело и безопасность***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1032 Охрана граждан и собственности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10320100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Пожарная безопасность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3W10320101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Пожарный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5411-0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3W10320102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Наладчик аппаратов защиты органов дыхания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5411-0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4S10320103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 пожарной безопасности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5411-0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10320200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Защита в чрезвычайных ситуациях (по профилю)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3W10320201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Спасатель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3W10320202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Кинолог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5415-1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3W10320203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Водолаз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5415-2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3W10320204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Промышленный альпинист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7119-9-016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4S10320205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Транспортные услуги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1041 Транспортные услуги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10410100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воздушных перевозок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3W10410101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Агент по бронированию и продаже авиаперевозок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4S10410102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Агент по организации авиационных перевозок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4221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10410200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перевозок и управление движением на железнодорожном транспорте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3W10410201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Дежурный по железнодорожной станции 4-го и 5-го классов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4323-2-004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3W10410202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Дежурный станционного поста централизации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4323-9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3W10410203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Приемосдатчик груза и багажа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9333-3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3W10410204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Оператор по обработке перевозочных документов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4323-9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4S10410205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 организатор перевозок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4323-9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10410300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перевозок и управление движением на автомобильном транспорте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3W10410301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Оператор по обработке документов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4S10410302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3112-1-002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10410400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дорожного движения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3W10410401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Инспектор дорожный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3160-9-001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4S10410402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3112-1-002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10410500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Эксплуатация водного транспорта (по профилю)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3W10410501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Матрос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8350-2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3W10410502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Рулевой (кормщик)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8350-1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3W10410503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Электрик судовой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8350-2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3W10410504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Моторист (машинист)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8311-1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3W10410505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Судоводитель маломерного судна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3115-3-023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4S10410506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Механик (судовой)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3115-3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4S10410507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Электромеханик (судовой)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3115-3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4S10410508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Техник-судоводитель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3115-3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4S10410509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3112-1</w:t>
            </w:r>
          </w:p>
        </w:tc>
      </w:tr>
    </w:tbl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Области образования и направления подготовки технического и профессионального образования в Классификаторе объединены по группам и представлены девятизначными цифровыми кодами в соответствии с Международной стандартной классификацией образования – 2013: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первый и второй знаки кода, имеющие цифровое и буквенное выражение, обозначают уровень образования согласно Национальной рамке квалификаций в соответствии с Европейской рамкой квалификаций: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квалифицированные рабочие кадры – 3W;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специалисты среднего звена – 4S;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третий и четвертый знаки кода обозначают области технического и профессионального образования;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пятый знак кода указывает на направление подготовки в данной области технического и профессионального образования;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шестой знак кода указывает на специализацию в данной области технического и профессионального образования;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седьмой и восьмой знаки кода обозначают двузначный цифровой код специальности технического и профессионального образования;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девятый и десятый знаки кода обозначают двузначный цифровой код наименования квалификации.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 специальности и квалификации действует до 15 июля 2025 года для лиц, поступивших на обучение в организации образования;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** квалификации действует до 15 июля 2028 года для лиц, поступивших на обучение в организации образования;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*** перечень специальностей по данному профилю определяется в соответствии с приказами руководителей министерств и ведомств, в ведении которых находятся военные, специальные учебные заведения.</w:t>
      </w:r>
    </w:p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каждую область образования включаются междисциплинарные программы, которые формируются на стыке нескольких областей или направлений подготовки кадров. Междисциплинарные программы классифицируются при помощи добавления цифр "088" в кодах областей образования и порядкового номера междисциплинарной программы.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 просвещения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августа 2024 года № 217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образования и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сентября 2018 года № 500</w:t>
            </w:r>
          </w:p>
        </w:tc>
      </w:tr>
    </w:tbl>
    <w:bookmarkStart w:name="z15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Классификатор специальностей и квалификаций послесреднего образования</w:t>
      </w:r>
    </w:p>
    <w:bookmarkEnd w:id="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и наименование специальности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и наименование квалификации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в Международной стандартной классификации образования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в Национальном классификаторе занятий Республики Казахстан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 Образование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 Образование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0112 Подготовка воспитателей для дошкольных учреждений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01120100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5AB01120101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Прикладной бакалавр дошкольного воспитания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обучения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2362-0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0113 Подготовка преподавателей без предметной специализации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01130100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Логопедия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5AB01130101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Прикладной бакалавр логопедии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2374-9-007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0114 Подготовка преподавателей с предметной специализацией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01140100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Педагогика и методика начального обучения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5AB01140101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Прикладной бакалавр педагогики и методики начального образования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2361-0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01140200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Физическая культура и спорт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5AB01140201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Прикладной бакалавр физической культуры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2334-0-047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3422-1-014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5AB01140202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Прикладной бакалавр адаптивной физической культуры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2374-9-003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3422-3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01140300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Педагогика и методика преподавания языка и литературы основного среднего образования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5AB01140301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Прикладной бакалавр педагогики и методики преподавания казахского языка и литературы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2350-3-003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5AB01140302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Прикладной бакалавр педагогики и методики преподавания русского языка и литературы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2350-3-004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5AB01140303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Прикладной бакалавр педагогики и методики преподавания иностранного языка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2350-3-001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01140400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5AB01140401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Прикладной бакалавр информатики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2350-4-001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01140500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Профессиональное обучение (по отраслям)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5AB01140501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Прикладной бакалавр профессионального обучения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2338-2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 Искусство и гуманитарные науки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 Искусство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0211 Аудиовизуальные средства и медиа производство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02110100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Графический и мультимедийный дизайн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5AB02110101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Прикладной бакалавр графического и мультимедийного дизайна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02110200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Издательское дело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5AB02110201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Прикладной бакалавр издательского дела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02110300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Технология полиграфического и упаковочного производства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5AB02110301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Прикладной бакалавр полиграфического и упаковочного производства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2145-1-004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0212 Мода, дизайн интерьеров и промышленный дизайн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02120100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Дизайн интерьера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5AB02120101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Прикладной бакалавр дизайна интерьера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02120200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Дизайн одежды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5AB02120201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Прикладной бакалавр дизайна одежды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02120300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Дизайн промышленной продукции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5AB02120301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Прикладной бакалавр дизайна промышленной продукции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0214 Ремесленное производство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02140100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Реставрация (по видам)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5AB02140101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Прикладной бакалавр реставрации архивных и библиотечных материалов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7319-9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5AB02140102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Прикладной бакалавр реставрации художественных изделий и произведений декоративно-прикладного искусства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7317-9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7316-9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7315-1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5AB02140103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Прикладной бакалавр реставрации архитектурных памятников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7123-0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0215 Музыка и театральное искусство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02150100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Социально-культурная деятельность (по видам)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5АВ02150101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Прикладной бакалавр социально-культурной деятельности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2361-0-002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2371-9-001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2334-0-039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02150200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Народное художественное творчество (по видам)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5АВ02150201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Прикладной бакалавр народного художественного творчества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 Языки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0231 Изучение языка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02310100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Переводческое дело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 видам)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5АВ02310101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Прикладной бакалавр переводческого дела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 Бизнес, управление и право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 Бизнес и управление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0411 Бухгалтерское дело и налогообложение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04110100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Учет и аудит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5AB04110101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Прикладной бакалавр учета и аудита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0412 Финансы, банковское и страховое дело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04120100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Оценка (по видам)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5AB04120101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Прикладной бакалавр оценки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04120200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Банковское и страховое дело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5AB04120201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Прикладной бакалавр банковского и страхового дела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0413 Менеджмент и управление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04130100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Менеджмент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 отраслям и областям применения)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5AB04130101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Прикладной бакалавр менеджмента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0414 Маркетинг и реклама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04140100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Маркетинг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 отраслям)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5AB04140101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Прикладной бакалавр маркетинга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5AB04140102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Прикладной бакалавр категорийного менеджмента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 Естественные науки, математика и статистика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 Окружающая среда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0522 Окружающая среда и дикая природа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05220100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Экология и природоохранная деятельность (по видам)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5AB05220101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Прикладной бакалавр экологии и природоохранной деятельности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 Информационно-коммуникационные технологии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 Информационно-коммуникационные технологии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0612 Создание баз данных и информационных сетей и их администрирование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06120100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Вычислительная техника и информационные сети (по видам)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5АВ06120101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Прикладной бакалавр вычислительной техники и информационных сетей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06120200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Системы информационной безопасности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5АВ06120201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Прикладной бакалавр систем информационной безопасности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0613 Разработка и анализ программного обеспечения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06130100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Программное обеспечение (по видам)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5AB06130101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Прикладной бакалавр программного обеспечения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068 Междисциплинарные программы и квалификации, связанные с информационно-коммуникационными технологиями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0688 Междисциплинарные программы и квалификации, связанные с информационно-коммуникационными технологиями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06880100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Аддитивные технологии производства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5AB06880101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Прикладной бакалавр аддитивных технологий производства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0688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2149-8-001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 Инженерные, обрабатывающие и строительные отрасли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 Инженерия и инженерное дело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0711 Химическая инженерия и процессы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07110100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Химическая технология и производство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 видам)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5AB07110101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Прикладной бакалавр технологии химического производства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2113-0-016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07110200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Лабораторная технология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5AB07110201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Прикладной бакалавр лабораторной технологии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2113-0-010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07110300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Коксохимическое производство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5AB07110301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Прикладной бакалавр коксохимического производства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2113-0-016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07110400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Технология разделения изотопов и вакуумная техника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5AB07110401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Прикладной бакалавр технологии разделения изотопов и вакуумной техники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2113-0-016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07110500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Технология переработки нефти и газа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5AB07110501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Прикладной бакалавр технологии переработки нефти и газа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2145-2-002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0712 Технология охраны окружающей среды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07120100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Переработка отходов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5AB07120101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Прикладной бакалавр переработки отходов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2133-1-003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0713 Электротехника и энергетика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07130100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Электроснабжение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 отраслям)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5AB07130101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Прикладной бакалавр электроснабжения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2151-1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07130200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Техническое обслуживание, ремонт и эксплуатация электромеханического оборудования (по видам и отраслям)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5AB07130201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Прикладной бакалавр технического обслуживания, ремонта и эксплуатации электромеханического оборудования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2151-1-005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0714 Электроника и автоматизация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07140100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Автоматизация и управление технологическими процессами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 профилю)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5AB07140101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Прикладной бакалавр автоматизации и управления технологическими процессами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2141-3-002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07140200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Мехатроника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 отраслям)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5AB07140201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Прикладной бакалавр мехатроники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2144-9-030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07140300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Робототехника и встраиваемые системы (по отраслям)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5AB07140301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Прикладной бакалавр робототехники и встраиваемых систем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2519-9-001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07140400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Монтаж, техническое обслуживание и ремонт медицинской техники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5АВ07140401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Прикладной бакалавр монтажа, технического обслуживания и ремонта медицинской техники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2149-9-004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07140500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Радиотехника, электроника и телекоммуникации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5АВ07140501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Прикладной бакалавр телекоммуникационных систем связи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2153-2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5АВ07140502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Прикладной бакалавр беспроводной и мобильной связи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2153-2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5АВ07140503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Прикладной бакалавр автоматических систем безопасности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2151-9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0715 Механика и металлообработка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07150100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Технология машиностроения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 видам)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5АВ07150101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Прикладной бакалавр технологии машиностроения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07150200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Металлургия цветных металлов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5АВ07150201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Прикладной бакалавр металлургии цветных металлов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07150300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Металлургия черных металлов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5АВ07150301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Прикладной бакалавр металлургии черных металлов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07150400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Технология производства композитных материалов и изделий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5АВ07150401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Прикладной бакалавр технологии производства композитных материалов и изделий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07150500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Металлообработка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 видам)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5АВ07150501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Прикладной бакалавр металлообработки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0716 Автотранспортные средства, морские и воздушные суда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07160100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Эксплуатация и техническое обслуживание радиоэлектронного транспортного оборудования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 видам транспорта)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5AB07160101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Прикладной бакалавр эксплуатации и технического обслуживания транспортного радиоэлектронного оборудования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07160200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Эксплуатация, техническое обслуживание и ремонт городского электротранспорта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5AB07160201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Прикладной бакалавр эксплуатации, технического обслуживания и ремонта городского электротранспорта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07160300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Техническое обслуживание, ремонт и эксплуатация автомобильного транспорта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5AB07160301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Прикладной бакалавр технического обслуживания, ремонта и эксплуатации автомобильного транспорта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2144-6-009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07160400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Техническая эксплуатация наземного авиационного радиоэлектронного оборудования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5AB07160401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Прикладной бакалавр технической эксплуатации наземного авиационного радиоэлектронного оборудования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2152-9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07160500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Наземное обслуживание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воздушных судов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5AB07160501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Прикладной бакалавр наземного обслуживания воздушных судов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07160600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Техническое обслуживание и ремонт воздушного судна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5AB07160601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Прикладной бакалавр технического обслуживания и ремонта воздушного судна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07160700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Дистанционно пилотируемая авиационная система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5AB07160701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Прикладной бакалавр дистанционно пилотируемых авиационных систем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07160800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Эксплуатация воздушных судов и полетно-информационное обеспечение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5AB07160801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Прикладной бакалавр эксплуатации воздушных судов и полетно-информационного обеспечения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2144-4-022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07160900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Механизация сельского хозяйства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5AB07160901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Прикладной бакалавр механизации сельского хозяйства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07161000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Эксплуатация, техническое обслуживание и ремонт сельскохозяйственной техники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5AB07161001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Прикладной бакалавр эксплуатации, технического обслуживания и ремонта сельскохозяйственной техники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072 Производственные и обрабатывающие отрасли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0721 Производство продуктов питания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07210100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Технология производства пищевых продуктов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5AB07210101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Прикладной бакалавр технологии производства пищевых продуктов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0721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2145-4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07210200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Элеваторное, мукомольное, крупяное и комбикормовое производство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5AB07210201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Прикладной бакалавр элеваторного, мукомольного, крупяного и комбикормового производства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0721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2145-4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07210300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Технологии производства и переработки продукции растениеводства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5AB07210301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Прикладной бакалавр технологий производства и переработки продукции растениеводства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0721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2145-4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07210400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Хлебопекарное, макаронное и кондитерское производство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5AB07210401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Прикладной бакалавр хлебопекарного, макаронного и кондитерского производства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0721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2145-4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0722 Производство материалов (стекло, бумага, пластик и дерево)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07220100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железобетонных и металлических изделий (по видам)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5AB07220101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Прикладной бакалавр производства железобетонных и металлических изделий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0722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07220200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Технология полимерного производства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5AB07220201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Прикладной бакалавр технологии полимерного производства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0722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2145-2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0724 Горное дело и добыча полезных ископаемых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07240100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Подземная разработка месторождений полезных ископаемых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5AB07240101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Прикладной бакалавр подземной разработки месторождений полезных ископаемых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0724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2146-1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07240200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Бурение нефтяных и газовых скважин и технология буровых работ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5AB07240201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Прикладной бакалавр технологии бурения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0724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2147-1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07240300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Эксплуатация нефтяных и газовых месторождений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5AB07240301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Прикладной бакалавр эксплуатации нефтяных и газовых месторождений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0724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2147-2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073 Архитектура и строительство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0731 Архитектура и градостроительство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07310100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5AB07310101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Прикладной бакалавр архитектуры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0731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07310200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Геодезия и картография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5AB07310201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Прикладной бакалавр геодезии и картографии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0731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07310300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5AB07310301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Прикладной бакалавр землеустройства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0731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2165-4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07310400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Дизайн, реставрация, реконструкция гражданских зданий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5AB07310401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Прикладной бакалавр дизайна, реставрации, реконструкции гражданских зданий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0731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0732 Строительные работы и гражданское строительство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07320100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эксплуатация зданий и сооружений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5AB07320101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Прикладной бакалавр строительства и эксплуатации зданий и сооружений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0732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2142-2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07320200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Сметное дело в строительстве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5AB07320201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Прикладной бакалавр cметного дела в строительстве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0732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2149-5-003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07320300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Автоматизированные системы проектирования и эксплуатации зданий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5AB07320301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Прикладной бакалавр автоматизированных систем проектирования и эксплуатации зданий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0732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5AB07320302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Прикладной бакалавр обслуживания интеллектуальной системы управления зданием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0732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07320400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недвижимостью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5AB07320401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Прикладной бакалавр управления недвижимостью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0732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07320500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Гидротехническое строительство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5AB07320501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Прикладной бакалавр гидротехнического строительства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0732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2142-9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07320600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Монтаж магистральных, локальных и сетевых трубопроводов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5AB07320601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Прикладной бакалавр монтажа магистральных, локальных и сетевых трубопроводов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0732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2147-4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07320700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эксплуатация автомобильных дорог и аэродромов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5AB07320701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Прикладной бакалавр строительства и эксплуатации автомобильных дорог и аэродромов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0732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2142-3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2142-9-014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07320800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Лифтовое хозяйство и эскалаторы (по видам)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5AB07320801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Прикладной бакалавр лифтового хозяйства и эскалаторов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0732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2142-2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07320900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Монтаж и эксплуатация инженерных систем объектов жилищно-коммунального хозяйства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5AB07320901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Прикладной бакалавр монтажа и эксплуатации инженерных систем объектов жилищно-коммунального хозяйства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0732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2142-9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07321000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Мосты и транспортные тоннели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5AB07321001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Прикладной бакалавр строительства и эксплуатации мостов и транспортных тоннелей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0732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2142-3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078 Междисциплинарные программы и квалификации, связанные с проектированием, производством и строительством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0788 Междисциплинарные программы и квалификации, связанные с проектированием, производством и строительством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07880100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Стандартизация, метрология и сертификация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 отраслям)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5AB07880101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Прикладной бакалавр стандартизации, метрологии и сертификации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0788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2149-4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 Сельское, лесное, рыболовное хозяйство и ветеринария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 Сельское хозяйство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0811 Производство сельскохозяйственных культур и выращивание скота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08110100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Агрономия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5AB08110101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Прикладной бакалавр агрономии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2132-1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08110200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Агрохимия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5AB08110201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Прикладной бакалавр агрохимии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2132-4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08110300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Плодоовощеводство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5AB08110301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Прикладной бакалавр плодоовощеводства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6112-0-003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08110400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Защита и карантин растений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5AB08110401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Прикладной бакалавр защиты и карантина растений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2132-2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082 Лесное хозяйство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0821 Лесное хозяйство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08210100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Лесное хозяйство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5AB08210101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Прикладной бакалавр лесного хозяйства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0821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084 Ветеринария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0841 Ветеринария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08410100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5AB08410101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Прикладной бакалавр ветеринарии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0841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 Здравоохранение и социальное обеспечение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091 Здравоохранение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0913 Уход за больными (сестринское дело) и акушерство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09130100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Сестринское дело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5AB09130101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Прикладной бакалавр сестринского дела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092 Социальное обеспечение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0923 Социальная работа и консультирование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09230100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работа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5AB09230101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Прикладной бакалавр социальной работы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0923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2635-9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Службы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Сфера обслуживания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1011 Бытовое обслуживание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10110100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Химическая чистка и крашение изделий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5AB10110101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Прикладной бакалавр химической чистки и крашении изделий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2145-9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1012 Парикмахерские и косметологические услуги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10120100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Парикмахерское искусство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5AB10120101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Прикладной бакалавр парикмахерского искусства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10120200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Эстетическая косметология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5AB10120201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Прикладной бакалавр эстетической косметологии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1013 Гостиничное обслуживание, рестораны и сфера питания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10130100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Гостиничный бизнес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5AB10130101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Прикладной бакалавр гостиничного бизнеса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2421-0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10130200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обслуживания в сфере питания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5AB10130201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Прикладной бакалавр организации обслуживания в сфере питания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2421-0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10130300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питания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5AB10130301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Прикладной бакалавр организации питания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1015 Путешествия, туризм и досуг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10150100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Туризм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5AB10150101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Прикладной бакалавр туризма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2421-0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Гигиена и охрана труда на производстве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1022 Охрана труда на производстве и безопасность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10220100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труда и безопасность технологических процессов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5AB10220101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Прикладной бакалавр охраны труда и безопасности технологических процессов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Службы безопасности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1032 Охрана граждан и собственности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10320100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Пожарная безопасность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5AB10320101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Прикладной бакалавр пожарной безопасности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10320200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Защита в чрезвычайных ситуациях (по профилю)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5AB10320201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Прикладной бакалавр по защите в чрезвычайных ситуациях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2149-3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Транспортные услуги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1041 Транспортные услуги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10410100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воздушных перевозок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5AB10410101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Прикладной бакалавр организации воздушных перевозок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10410300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перевозок и управление движением на железнодорожном транспорте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5AB10410301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Прикладной бакалавр организации перевозок и управления движением на железнодорожном транспорте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2144-8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10410400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перевозок и управление движением на автомобильном транспорте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5AB10410401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Прикладной бакалавр организации перевозок и управления движением на автомобильном транспорте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10410500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дорожного движения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5AB10410501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Прикладной бакалавр организации дорожного движения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10410600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Эксплуатация водного транспорта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 профилю)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5AB10410601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Прикладной бакалавр эксплуатации водного транспорта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2171</w:t>
            </w:r>
          </w:p>
        </w:tc>
      </w:tr>
    </w:tbl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Области образования и направления подготовки послесреднего образования в Классификаторе объединены по группам и представлены девятизначными цифровыми кодами в соответствии с Международной стандартной классификацией образования – 2013: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первый и второй знаки кода, имеющий цифровое и буквенное выражение, означает уровень образования согласно Национальной рамке квалификации в соответствии с Европейской рамкой квалификации: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прикладной бакалавр – 5AB;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третий и четвертый знаки кода обозначают области послесреднего образования;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пятый знак кода указывает на направление подготовки в данной области послесреднего образования;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шестой знак кода указывает на специализацию в данной области послесреднего образования;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седьмой и восьмой знаки кода обозначают двузначный цифровой код специальности послесреднего образования;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девятый и десятый знаки кода обозначают двузначный цифровой код наименования квалификации;</w:t>
      </w:r>
    </w:p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каждую область образования включаются междисциплинарные программы, которые формируются на стыке нескольких областей или направлений подготовки кадров. Междисциплинарные программы классифицируются при помощи добавления цифр "088" в кодах областей образования и порядкового номера междисциплинарной программы.</w:t>
      </w:r>
    </w:p>
    <w:bookmarkEnd w:id="12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