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94f3" w14:textId="2aa9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23 августа 2024 года № 66. Зарегистрирован в Министерстве юстиции Республики Казахстан 26 августа 2024 года № 34977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2024 года № 66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здравоохранения Республики Казахстан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марта 2009 года № 134 "Об утверждении квалификационных требований к социальным работникам в сфере здравоохранения и правил их аттестации" (зарегистрирован в Реестре государственной регистрации нормативных правовых актов № 5628).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сентября 2015 года № 772 "О внесении изменений в некоторые решения Министерства здравоохранения и социального развития Республики Казахстан" (зарегистрирован в Реестре государственной регистрации нормативных правовых актов № 12997).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сентября 2022 года № ҚР ДСМ-103 "О внесении изменений в приказ Министра здравоохранения Республики Казахстан от 16 марта 2009 года № 134 "Об утверждении квалификационных требований к социальным работникам в сфере здравоохранения и правил их аттестации" (зарегистрирован в Реестре государственной регистрации нормативных правовых актов № 29852).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