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b0a54" w14:textId="33b0a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и проверочного листа в области социального обеспечения, в том числе обязательного социального страхования в части своевременного и правильного назначения социальных выплат, своевременного и полного перечисления получателю социальных выплат Государственной корпорацией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труда и социальной защиты населения Республики Казахстан от 20 августа 2024 года № 322 и Заместителя Премьер-Министра - Министра национальной экономики Республики Казахстан от 23 августа 2024 года № 68. Зарегистрирован в Министерстве юстиции Республики Казахстан 26 августа 2024 года № 34976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Казахстан,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оценки степени риска в области социального обеспечения, в том числе обязательного социального страхования в части своевременного и правильного назначения социальных выплат, своевременного и полного перечисления получателю социальных выплат Государственной корпорацией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проверочный лист в области социального обеспечения, в том числе обязательного социального страхования в части своевременного и правильного назначения социальных выплат, своевременного и полного перечисления получателю социальных выплат Государственной корпорацией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труда и социальной защиты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официальном интернет-ресурсе Министерства труда и социальной защиты населения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совместного приказа в Министерстве юстиции Республики Казахстан предоставление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труда и социальной защиты населения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– Министр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Н. Байбазаров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Сарбасов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в области социального обеспечения, в том числе обязательного социального страхования в части своевременного и правильного назначения социальных выплат, своевременного и полного перечисления получателю социальных выплат Государственной корпорацией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в области социального обеспечения, в том числе обязательного социального страхования в части своевременного и правильного назначения социальных выплат (далее – Критерии),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(далее – Кодекс), абзацем третьим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и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258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 Кодекса Республики Казахстан Об административных правонарушениях,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июля 2018 года № 3 "Об утверждении формы проверочного листа" (зарегистрирован в Реестре государственной регистрации нормативных правовых актов под № 17371), и Правилами формирования регулирующими государственными органами системы оценки и управления рисками,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22 июня 2022 года № 48 (зарегистрирован в Реестре государственной регистрации нормативных правовых актов под № 28577).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использованы следующие понятия: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риск в области социального обеспечения, в том числе обязательного социального страхования в части своевременного и правильного назначения социальных выплат (далее - риск) – вероятность причинения вреда, законным интересам лиц, обратившихся за социальной выплатой, в результате деятельности проверяемого субъекта филиалов Акционерного общества "Государственный фонд социального страхования" (далее – Фонд);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 (далее - Государственной корпорацией);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субъекты контроля – филиалы Фонда, осуществляющие деятельность в области социального обеспечения, в том числе обязательного социального страхования в части своевременного и правильного назначения социальных выплат;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балл – количественная мера исчисления риска;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нормализация данных – статистическая процедура, предусматривающая приведение значений, измеренных в различных шкалах, к условно общей шкале;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значительные нарушения – нарушение требований, установленных нормативно-правовыми актами в сфере обязательного социального страхования в части своевременного и правильного назначения социальных выплат: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сроков уведомления заявителя о необходимости предоставления дополнительных документов для назначения (отказа в назначении), возобновления, приостановления и прекращения социальных выплат;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порядка исполнения решения суда о назначении (отказе в назначении), пересмотре социальных выплат;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перерасчета, приостановления, возобновления, прекращения и пересмотра решения о назначении (отказе в назначении) социальных выплат;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грубое нарушение – нарушение требований, установленных нормативно-правовыми актами в сфере обязательного социального страхования в части своевременного и правильного назначения социальных выплат: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правомерности назначения или отказа в назначении социальных выплат;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критерии оценки степени риска – совокупность количественных и качественных показателей, связанных с непосредственной деятельностью субъекта контроля, особенностями отраслевого развития и факторами, влияющими на это развитие, позволяющих отнести субъекты (объекты) контроля к различным степеням риска;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в зависимости от степени риска в определенной сфере деятельности и независящие непосредственно от отдельного субъекта (объекта) контроля;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в зависимости от результатов деятельности конкретного субъекта (объекта) контроля,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настоящим Критериям;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(объектов) контроля по степеням риска для последующего осуществления профилактического контроля с посещением субъекта (объекта) контроля с целью минимально возможной степени ограничения свободы предпринимательства, обеспечивая при этом допустимый уровень риска в соответствующих сферах деятельности, а также направленных на изменение уровня риска для конкретного субъекта (объекта) контроля и (или) освобождения такого субъекта (объекта) контроля от профилактического контроля с посещением субъекта (объекта) контроля;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проверочный лист – перечень требований, предъявляемых к деятельности субъектов (объектов) контроля, в области социального обеспечения, в том числе обязательного социального страхования в части своевременного и правильного назначения социальных выплат, своевременного и полного перечисления получателю социальных выплат Государственной корпорацией соблюдению законных интересов физических и юридических лиц, государства.</w:t>
      </w:r>
    </w:p>
    <w:bookmarkEnd w:id="30"/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системы оценки и управления рисками при проведении профилактического контроля субъектов (объектов) контроля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управления рисками при осуществлении профилактического контроля с посещением субъекта (объекта) контроля критерии оценки степени риска для проведения профилактического контроля субъектов (объектов) контроля формируются посредством определения объективных и субъективных критериев, которые осуществляются поэтапно (мультикритериальный анализ решений).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зависимости от возможного риска и значимости проблемы, единичности или системности нарушения, анализа принятых ранее решений по каждому источнику информации требования, предъявляемые к деятельности субъектов (объектов) контроля, соответствуют степени нарушения – грубое, значительное.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нарушения (грубое, значительное) присваивается в соответствии с установленными определениями грубых, значительных нарушений по субъективным критериям.</w:t>
      </w:r>
    </w:p>
    <w:bookmarkEnd w:id="34"/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Объективные критерии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Определение объективных критериев осуществляется посредством определения риска.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высокой степени риска относятся филиалы Фонда, предоставляющие услуги в части назначения, перерасчета, приостановления, возобновления, прекращения и пересмотра решения о назначении (отказе в назначении) социальных выплат.</w:t>
      </w:r>
    </w:p>
    <w:bookmarkEnd w:id="37"/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Субъективные критерии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Определение субъективных критериев осуществляется с применением следующих этапов: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оценки степени риска используются следующие источники информации: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мониторинга отчетности и сведений, представляемых субъектом контроля;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предыдущих проверок и профилактического контроля с посещения субъектов (объектов) контроля;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анализа сведений, представляемых государственными органами и организациями.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основании имеющихся источников информации территориальные подразделения Комитета труда и социальной защиты Министерства труда и социальной защиты населения Республики Казахстан формируют данные по субъективным критериям, подлежащие анализу и оценке.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анализе и оценке не применяются данные субъективных критериев, ранее учтенные и использованные в отношении конкретного субъекта (объекта) контроля либо данные, по которым истек срок исковой давности в соответствии с законодательством Республики Казахстан.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субъектов контроля, устранивших в полном объеме выданные нарушения по итогам проведенного предыдущего профилактического контроля с посещением, не допускается включение их при формировании списков на очередной период государственного контроля.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Исходя из приоритетности применяемых источников информации и значимости показателей субъективных критериев, в соответствии с порядком расчета показателя степени риска по субъективным критериям, определенным в главе 3 настоящих Критериев, рассчитывается показатель степени риска по субъективным критериям по шкале от 0 до 100 баллов.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по субъективным критериям субъект (объект) контроля относится: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71 до 100 баллов включительно.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Приоритетность применяемых источников информации и значимость показателей субъективных критериев устанавливаются в критериях оценки степени риска регулирующего государственного органа с учетом специфики соответствующей сферы государственного контроля согласно перечню субъективных критериев для определения степени риска по субъективным критериям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Удельный вес по значимости показателей субъективных критериев определяется в зависимости от важности показателя в оценке риска для каждой однородной группы субъектов (объектов) контроля. Допустимые значения показателей субъективных критериев регламентируются нормативными правовыми актами Республики Казахстан.</w:t>
      </w:r>
    </w:p>
    <w:bookmarkEnd w:id="53"/>
    <w:bookmarkStart w:name="z6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Особенности формирования системы оценки и управления рисками для государственных органов, использующих информационные системы с учетом специфики и конфиденциальности, в соответствии с законодательными актами Республики Казахстан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Система оценки и управления рисками ведется с использованием информационных систем, относящих субъекты (объекты) контроля к конкретным степеням риска и формирующих списки проведения контрольных мероприятий, а также основывается на государственной статистике, итогах ведомственного статистического наблюдения, а также информационных инструментах.</w:t>
      </w:r>
    </w:p>
    <w:bookmarkEnd w:id="55"/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расчета степени риска по субъективным критериям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отнесения субъекта контроля к степени риска в соответствии с пунктами 3, 4 настоящих Критерии применяется следующий порядок расчета показателя степени риска.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показателя степени риска по субъективным критериям (R) осуществляется в автоматизированном режиме путем суммирования показателя степени риска по нарушениям, по результатам предыдущих проверок и профилактического контроля с посещением субъектов (объектов) контроля (SP) и показателя степени риска по субъективным критериям, определенным в соответствии с пунктом 10 настоящих Критериев (SC), с последующей нормализацией значений, данных в диапазон от 71 до 100 баллов.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Rпром = SP + SC, где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Rпром – промежуточный показатель степени риска по субъективным критериям,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нарушениям,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SC – показатель степени риска по субъективным критериям, определенным в соответствии с пунктом 10 настоящих Критериев.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производится по каждому субъекту (объекту) контроля в каждой сферы государственного контроля. При этом перечень оцениваемых субъектов (объектов) контроля, образует выборочную совокупность (выборку) для последующей нормализации данных.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 данным, полученным по результатам предыдущих проверок и профилактического контроля с посещением субъектов (объектов) контроля, формируется показатель степени риска по нарушениям, оцениваемый в баллах от 71 до 100.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 по любому из источников информации, указанных в пункте 8 настоящих Критериев, субъекту контроля приравнивается показатель степени риска 100 баллов и в отношении него проводится профилактический контроль с посещением субъекта (объекта) контроля.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= (SР2 х 100/SР1) х 0,7, где:</w:t>
      </w:r>
    </w:p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значительных нарушений;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значительных нарушений;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= (SР2 х 100/SР1) х 0,3, где: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незначительных нарушений;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незначительных нарушений;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степени риска по нарушениям (SР) рассчитывается по шкале от 0 до 100 баллов и определяется путем суммирования показателей значительных и незначительных нарушений по следующей формуле: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SРз + SРн, где:</w:t>
      </w:r>
    </w:p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нарушениям включается в расчет показателя степени риска по субъективным критериям.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Расчет показателя степени риска по субъективным критериям, определенным в соответствии с пунктом 10 настоящих Критериев, производится по шкале от 0 до 100 баллов и осуществляется по следующей формуле: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184400" cy="78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xi – показатель субъективного критерия,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wi – удельный вес показателя субъективного критерия xi,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показателей.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субъективным критериям, определенным в соответствии с пунктом 10 настоящих Критериев, включается в расчет показателя степени риска по субъективным критериям.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Рассчитанные по субъектам (объектам) значения по показателю R нормализуются в диапазон от 0 до 100 баллов. Нормализация данных осуществляется по каждой выборочной совокупности (выборке) с использованием следующей формулы: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показатель степени риска (итоговый) по субъективным критериям отдельного субъекта (объекта) контроля,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Rmax – максимально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(верхняя граница шкалы),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Rmin – минимально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(нижняя граница шкалы),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Rпром – промежуточный показатель степени риска по субъективным критериям, рассчитанный в соответствии с пунктом 12 настоящих Критериев.</w:t>
      </w:r>
    </w:p>
    <w:bookmarkEnd w:id="91"/>
    <w:bookmarkStart w:name="z10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Проверочные листы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Проверочный лист составляется для субъектов (объектов) контроля и включают требования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132 Кодекса и с соблюдением условий,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Кодекса.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Проверочные листы формируются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 в части своевременного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правильного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выплат,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своевременного и 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перечисления 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корпорацией</w:t>
            </w:r>
          </w:p>
        </w:tc>
      </w:tr>
    </w:tbl>
    <w:bookmarkStart w:name="z108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Степень нарушений требований в области социального обеспечения, в том числе обязательного социального страхования в части своевременного и правильного назначения социальных выплат, своевременного и полного перечисления получателю социальных выплат Государственной корпорацией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в области социального обеспечения, в том числе обязательного социального страхования в части своевременного и правильного назначения социальных выплат, своевременного и полного перечисления получателю социальных выплат Государственной корпорацией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и осуществление социальных выплат по случаю потери дохода в связи с беременностью и родами – с даты отпуска по беременности и родам, указанной в листе о временной нетрудоспособности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и осуществление социальных выплат по случаю потери дохода в связи с усыновлением (удочерением) новорожденного ребенка (детей) – с даты отпуска работникам, усыновившим (удочерившим) новорожденного ребенка (детей), указанной в листе о временной нетрудоспособности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и осуществление социальных выплат по случаю потери дохода в связи с уходом за ребенком (детьми), по достижении им возраста полутора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Приостановление, возобновление и прекращение социальной выплаты по уходу за ребенком (детьми), по достижении им возраста полутора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и осуществление социальных выплат по случаю потери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Приостановление, возобновление и прекращение социальной выплаты по случаю потери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и осуществление социальных выплат по случаю утраты трудоспособности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Приостановление, возобновление и прекращение социальной выплаты по случаю утраты трудоспособности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и осуществление социальных выплат по случаю потери кормильца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Приостановление, возобновление и прекращение социальной выплаты по случаю потери кормильца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своевременного и полного перечисления получателю пенсии, пособий и социальных выплат Государственной корпорацией путем зачисления на банковские счета в уполномоченной организации по выдаче пенсий и пособий в автоматизированная информационная система "Централизованная База Данных"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идентичных сведении по получателям пенсии, пособий и социальных выплат в автоматизированная информационная система "Централизованная База Данных" с автоматизированная информационная система "Е-макет"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 в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своевременного и правильного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социальных выплат,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своевременного и 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перечисления 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корпорацией</w:t>
            </w:r>
          </w:p>
        </w:tc>
      </w:tr>
    </w:tbl>
    <w:bookmarkStart w:name="z110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 по субъективным критериям в области социального обеспечения, в том числе обязательного социального страхования в части своевременного и правильного назначения социальных выплат, своевременного и полного перечисления получателю социальных выплат Государственной корпорацией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по показателю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 значимости, балл (в сумме не должен превышать 100 баллов), w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/значения, x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1/значение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2/значение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субъективных критериев для определения степени риска в отношении филиалов Фонда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и осуществление социальных выплат по случаю потери дохода в связи с беременностью и родами – с даты отпуска по беременности и родам, указанной в листе о временной нетрудоспособности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 / Результаты анализа сведений, представляемых государственными органами и организациями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назначение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Несвоевременное назначение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и осуществление социальных выплат по случаю потери дохода в связи с усыновлением (удочерением) новорожденного ребенка (детей) – с даты отпуска работникам, усыновившим (удочерившим) новорожденного ребенка (детей), указанной в листе о временной нетрудоспособности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 / Результаты анализа сведений, представляемых государственными органами и организациями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назначение / 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Несвоевременное назначение / 100 %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и осуществление социальных выплат по случаю потери дохода в связи с уходом за ребенком (детьми), по достижении им возраста полутора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 / Результаты анализа сведений, представляемых государственными органами и организациями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назначение / 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Несвоевременное назначение / 100 %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Приостановление, возобновление и прекращение социальной выплаты по уходу за ребенком (детьми), по достижении им возраста полутора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 / Результаты анализа сведений, представляемых государственными органами и организациями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назначение / 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Несвоевременное назначение / 100 %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и осуществление социальных выплат по случаю потери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 / Результаты анализа сведений, представляемых государственными органами и организациями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назначение / 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Несвоевременное назначение / 100 %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Приостановление, возобновление и прекращение социальной выплаты по случаю потери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 / Результаты анализа сведений, представляемых государственными органами и организациями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назначение / 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Несвоевременное назначение / 100 %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и осуществление социальных выплат по случаю утраты трудоспособности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 / Результаты анализа сведений, представляемых государственными органами и организациями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назначение / 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Несвоевременное назначение / 100 %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Приостановление, возобновление и прекращение социальной выплаты по случаю утраты трудоспособности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 / Результаты анализа сведений, представляемых государственными органами и организациями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назначение / 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Несвоевременное назначение / 100 %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и осуществление социальных выплат по случаю потери кормильца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 / Результаты анализа сведений, представляемых государственными органами и организациями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назначение / 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Несвоевременное назначение / 100 %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Приостановление, возобновление и прекращение социальной выплаты по случаю потери кормильца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 / Результаты анализа сведений, представляемых государственными органами и организациями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назначение / 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Несвоевременное назначение / 100 %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своевременного и полного перечисления получателю пенсии, пособий и социальных выплат Государственной корпорацией путем зачисления на банковские счета в уполномоченной организации по выдаче пенсий и пособий в автоматизированная информационная система "Централизованная База Данных"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 / Результаты анализа сведений, представляемых государственными органами и организациями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выплат / 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Несвоевременное выплат / 100 %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идентичных сведении по получателям пенсии, пособий и социальных выплат в автоматизированная информационная система "Централизованная База Данных" с автоматизированная информационная система "Е-макет"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 / Результаты анализа сведений, представляемых государственными органами и организациями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выплат / 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Несвоевременное выплат / 100 %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</w:p>
        </w:tc>
      </w:tr>
    </w:tbl>
    <w:bookmarkStart w:name="z11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социального обеспечения, в том числе обязательного социального страхования в части своевременного и правильного назначения социальных выплат, своевременного и полного перечисления получателю социальных выплат Государственной корпорацией</w:t>
      </w:r>
    </w:p>
    <w:bookmarkEnd w:id="97"/>
    <w:p>
      <w:pPr>
        <w:spacing w:after="0"/>
        <w:ind w:left="0"/>
        <w:jc w:val="both"/>
      </w:pPr>
      <w:bookmarkStart w:name="z113" w:id="98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проверку/профилактический контроль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и осуществление социальных выплат по случаю потери дохода в связи с беременностью и родами – с даты отпуска по беременности и родам, указанной в листе о временной нетрудоспособности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и осуществление социальных выплат по случаю потери дохода в связи с усыновлением (удочерением) новорожденного ребенка (детей) – с даты отпуска работникам, усыновившим (удочерившим) новорожденного ребенка (детей), указанной в листе о временной нетрудоспособности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и осуществление социальных выплат по случаю потери дохода в связи с уходом за ребенком (детьми), по достижении им возраста полутора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Приостановление, возобновление и прекращение социальной выплаты по уходу за ребенком (детьми), по достижении им возраста полутора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и осуществление социальных выплат по случаю потери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Приостановление, возобновление и прекращение социальной выплаты по случаю потери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и осуществление социальных выплат по случаю утраты трудоспособности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Приостановление, возобновление и прекращение социальной выплаты по случаю утраты трудоспособности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и осуществление социальных выплат по случаю потери кормильца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Приостановление, возобновление и прекращение социальной выплаты по случаю потери кормильца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своевременного и полного перечисления получателю пенсии, пособий и социальных выплат Государственной корпорацией путем зачисления на банковские счета в уполномоченной организации по выдаче пенсий и пособий в автоматизированная информационная система "Централизованная База Данных"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идентичных сведении по получателям пенсии, пособий и социальных выплат в автоматизированная информационная система "Централизованная База Данных" с автоматизированная информационная система "Е-макет"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4" w:id="99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 _________ _____________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проверяемого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должность)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