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5d97" w14:textId="6af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21 августа 2024 года № 310-НҚ. Зарегистрирован в Министерстве юстиции Республики Казахстан 23 августа 2024 года № 34974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февраля 2016 года № 81 "Об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 (зарегистрирован в Реестре государственной регистрации нормативных правовых актов под № 13217)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товаров</w:t>
      </w:r>
      <w:r>
        <w:rPr>
          <w:rFonts w:ascii="Times New Roman"/>
          <w:b w:val="false"/>
          <w:i w:val="false"/>
          <w:color w:val="000000"/>
          <w:sz w:val="28"/>
        </w:rPr>
        <w:t>, в отношении которых применяются вывозные таможенные пошлины, размер ставок и срок их действия,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"Нефть сырая и товары, выработанные из нефти, в отношении которых применяются вывозные таможенные пошлины, размер ставок и срок их действия":</w:t>
      </w:r>
    </w:p>
    <w:bookmarkEnd w:id="3"/>
    <w:bookmarkStart w:name="z8" w:id="4"/>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2710 19 620 1, 2710 19 640 1, 2710 19 660 1, 2710 19 680 1, 2710 20 310 1, 2710 20 350 1, 2710 20 370 1, 2710 20 390 1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10"/>
    <w:bookmarkStart w:name="z15"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