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a1e7" w14:textId="1aea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21 августа 2024 года № 284. Зарегистрирован в Министерстве юстиции Республики Казахстан 23 августа 2024 года № 34971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12.12.2024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12 декабря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2024 года № 284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сельского хозяйства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декабря 2015 года № 1-3/1102 "Об утверждении Правил ведения реестра производителей органической продукции" (зарегистрирован в Реестре государственной регистрации нормативных правовых актов № 12890).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мая 2016 года № 231 "Об утверждении списка разрешенных средств, применяемых при производстве органической продукции" (зарегистрирован в Реестре государственной регистрации нормативных правовых актов № 13836).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мая 2016 года № 230 "Об утверждении Правил производства и оборота органической продукции" (зарегистрирован в Реестре государственной регистрации нормативных правовых актов № 13875).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2020 года № 101 "О внесении изменений и дополнения в приказ Министра сельского хозяйства Республики Казахстан от 23 мая 2016 года № 230 "Об утверждении Правил производства и оборота органической продукции" (зарегистрирован в Реестре государственной регистрации нормативных правовых актов № 20277).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сельского хозяйства Республики Казахстан и исполняющего обязанности Министра национальной экономики Республики Казахстан, в которые вносятся изменения, утвержденного приказом Министра сельского хозяйства Республики Казахстан от 24 мая 2023 года № 196 "О внесении изменений в некоторые приказы Министра сельского хозяйства Республики Казахстан и исполняющего обязанности Министра национальной экономики Республики Казахстан" (зарегистрирован в Реестре государственной регистрации нормативных правовых актов № 32579).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мая 2024 года № 145 "О внесении изменений в приказ Министра сельского хозяйства Республики Казахстан от 23 мая 2016 года № 230 "Об утверждении Правил производства и оборота органической продукции" (зарегистрирован в Реестре государственной регистрации нормативных правовых актов № 34361).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