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8fbe" w14:textId="b168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субсидий на оснащение специального рабочего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21 августа 2024 года № 324. Зарегистрирован в Министерстве юстиции Республики Казахстан 22 августа 2024 года № 34969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субсидий на оснащение одного специального рабочего места для лиц с инвалидностью определить в сумме не превышающего 300-кратного месячного расчетного показателя, установленного на соответствующий финансовый год законом о республиканском бюджете.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