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5317" w14:textId="d2b5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квалификационных требований к инвестору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21 августа 2024 года № 283. Зарегистрирован в Министерстве юстиции Республики Казахстан 22 августа 2024 года № 34968.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сельского хозяйства РК от 28.08.2025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65-2)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40-1 Закона Республики Казахстан "Об охране, воспроизводстве и использовании животного мира"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закрепления рыбохозяйственных водоемов и (или) участков в целях реализации инвестиционных проектов в сфере рыбного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к инвестору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 № 283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закрепления рыбохозяйственных водоемов и (или) участков в целях реализации инвестиционных проектов в сфере рыбного хозяйства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закрепления рыбохозяйственных водоемов и (или) участков в целях реализации инвестиционных проектов в сфере рыбного хозяйства (далее – Правила) разработаны в соответствии с подпунктом 65-2)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40-1 Закона Республика Казахстан "Об охране, воспроизводстве и использовании животного мира" (далее – Закон) и определяют порядок закрепления рыбохозяйственных водоемов и (или) участков в целях реализации инвестиционных проектов в сфере рыбного хозяйства.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инвестиции – все виды имущества (кроме товаров, предназначенных для личного потребления), включая предметы финансового лизинга с момента заключения договора лизинга, а также права на них, вкладываемые инвестором в уставный капитал юридического лица или увеличение фиксированных активов, используемых для предпринимательской деятельности, а также для реализации проекта государственно-частного партнерства, в том числе концессионного проекта;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инвестор – физические и юридические лица, осуществляющие инвестиции в Республике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проект в сфере рыбного хозяйства – комплекс мероприятий, предусматривающих инвестиции в создание новых, расширение и (или) обновление действующих производств в сфере рыбного хозяйства, в размере не менее ста пятидесятитысячекратного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садковое рыбоводное хозяйство – вид хозяйственной деятельности по выращиванию рыб и других водных животных в специальных устройствах (садках), расположенных в естественных и искусственных водоемах и позволяющих содержать их в полувольных контролируемых условиях.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реализации инвестиционных проектов в сфере рыбного хозяйства закрепляются рыбохозяйственные водоемы и (или) участки международного и республиканского значения резервного фонда, которые на основании паспортизации рыбохозяйственных водоемов и (или) участков, осуществляемой за счет бюджетных средств местных исполнительных органов, признаются перспективными для ведения садкового рыбоводного хозяйства.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Рыбохозяйственный водоем и (или) участок в целях реализации инвестиционного проекта в сфере рыбного хозяйства предоставляются по заявке инвестора и в случае соответствия требованиям настоящего приказа.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земельных участков для размещения рыбоводных объектов на земельных участках, прилегающих к закрепленному рыбохозяйственному водоему и (или) участку для ведения рыбного хозяйства, и коммуникаций к ним осуществляется в зависимости от местонахождения земельного участка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закрепления рыбохозяйственных водоемов и (или) участков в целях реализации инвестиционных проектов в сфере рыбного хозяйства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перечня рыбохозяйственных водоемов и (или) участков в целях реализации инвестиционного проекта в сфере рыбного хозяйства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рыбохозяйственных водоемов и (или) участков в целях реализации инвестиционного проекта в сфере рыбного хозяйства (далее – перечень) формируется ведомством уполномоченного государственного органа в области охраны, воспроизводства и использования рыбных ресурсов и других водных животных, а также аквакультуры (далее – ведомство уполномоченного органа) и согласовывается с местным исполнительным органом соответствующей области, города республиканского значения.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перечень включаются рыбохозяйственные водоемы и (или) участки, имеющие глубину на месте установки садков, позволяющую выращивать рыбу и без легковзмучиваемых донных отложений.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рыбохозяйственных водоемов и (или) участков в целях реализации инвестиционного проекта в сфере рыбного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публикуется ежегодно не позднее 1 февраля соответствующего года на официальном интернет-ресурсе ведомства уполномоченного органа.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Рыбохозяйственные водоемы и (или) участки в течение одного календарного года со дня включения в перечень не выставляются на конкурс по закреплению рыбохозяйственных водоемов и (или) участков.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истечении срока, указанного в пункте 9 настоящих Правил, рыбохозяйственные водоемы и (или) участки, на которые не поступили заявки от потенциальных инвесторов, выставляются на конкурс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охотничьих угодий и рыбохозяйственных водоемов и (или) участков и квалификационными требованиями, предъявляемыми к участникам конкурса, утвержденными приказом Министра сельского хозяйства Республики Казахстан от 19 марта 2015 года № 18-04/245 (зарегистрирован в Реестре государственной регистрации нормативных правовых актов № 11227).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мере поступления заявок на закрепление рыбохозяйственных водоемов и (или) участков ведомством уполномоченного органа ведется актуализация статусов рыбохозяйственных водоемов и (или) участков, включенных в перечень.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Статусы рыбохозяйственных водоемов и (или) участков, включенных в перечень, подразделяются на: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"свободный";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"имеется активная заявка от инвестора";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"закреплен за инвестором".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статусе "имеется активная заявка от инвестора" заявки на рыбохозяйственный водоем и (или) участок не принимаются до принятия решения ведомством уполномоченного органа по текущей заявке.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Создание инвестиционной комиссии, ее функции и организационные работы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Инвестиционная комиссия создается по решению ведомства уполномоченного органа.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инвестиционной комиссии включаются представители: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ведомства уполномоченного органа (не ниже заместителя руководителя, председатель комиссии);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территориальных подразделений ведомства уполномоченного органа (не ниже руководителя);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исполнительного органа области, города республиканского значения (не ниже заместителя руководителя структурного подразделения, курирующего вопросы рыбного хозяйства);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Национальной палаты предпринимателей Республики Казахстан "Атамекен";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научных организаций в области охраны, воспроизводства и использования рыбных ресурсов и других водных животных, аккредитованных как субъекты научной и (или) научно-технической деятельности;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аккредитованных республиканских ассоциаций общественных объединений рыболовов и субъектов рыбного хозяйства;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бассейновых инспекций по регулированию использования и охране водных ресурсов (не ниже заместителя руководителя).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инвестиционной комиссии составляет нечетное число, не менее семи человек.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инвестиционной комиссии принимается открытым голосованием и является принятым, если в голосовании приняли участие не менее 2/3 членов инвестиционной комиссии, и за него проголосовало большинство членов от общего количества членов инвестиционной комиссии.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одинаковом количестве голосов при принятии решения, решающий голос определяется вариантом, за который проголосовал председатель инвестиционной комиссии.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функциям инвестиционной комиссии относятся: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заявки и документов, представленных инвестором;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инвестиционных проектов в сфере рыбного хозяйства в целях закрепления рыбохозяйственных водоемов и (или) участков.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Секретарь инвестиционной комиссии определяется из числа сотрудников ведомства уполномоченного органа и не является ее членом. Секретарь инвестиционной комиссии обеспечивает необходимыми документами членов инвестиционной комиссии, организует заседание инвестиционной комиссии.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подачи заявки на закрепление рыбохозяйственного водоема и (или) участка в целях реализации инвестиционного проекта в сфере рыбного хозяйства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Инвестор направляет в ведомство уполномоченного органа заявку на закрепление рыбохозяйственного водоема и (или) участка в целях реализации инвестиционного проекта в сфере рыбного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 прилагает к заявке следующие документы: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бизнес-план инвестиционного проекта в сфере рыбного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бизнес-план);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рабочую программу инвестиционного проекта в сфере рыбного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учредительных документов;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банка и (или) организации, осуществляющей отдельные виды банковских операций о наличии и (или) остатке денежных средств на счету инвестора в объеме, не менее размера, указанного в подпункте 3) пункта 2 настоящих Правил;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об отсутствии (наличии) задолженности инвестора по налогам и другим обязательным платежам;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гарантийное письмо инвестора о строительстве новых производственных объектов, включая ввод перерабатывающих мощностей и (или) расширение, и обновление действующих производств.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 канцелярии ведомства уполномоченного органа осуществляет регистрацию заявки и приложенных документов в день их поступления и направляет руководителю ведомства уполномоченного органа, которым назначается ответственный исполнитель.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5 (пяти) рабочих дней со дня регистрации документов рассматривает и проверяет полноту представленных документов. При непредставлении полного пакета документов, указанных в пункте 16 настоящих Правил, в письменной форме уведомляет инвестора с указанием причин возврата.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инвестор повторно вносит документы в ведомство уполномоченного органа.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представления инвестором полного пакета документов, представленные документы ведомство уполномоченного органа передает инвестиционной комиссии на рассмотрение и определение инвестиционных проектов в сфере рыбного хозяйства.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рассмотрения и определения инвестиционных проектов в сфере рыбного хозяйства инвестиционной комиссией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Инвестиционная комиссия в течение 15 (пятнадцати) рабочих дней рассматривает заявку и приложенные документы.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инвестиционной комиссии назначает дату заседания инвестиционной комиссии, но не позднее 5 (пяти) рабочих дней со дня окончания срока рассмотрения документов членами инвестиционной комиссии.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инвестиционной комиссии уведомляет членов инвестиционной комиссии о назначенной дате и организовывает заседание инвестиционной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Инвестиционная комиссия по итогам заседания проводит открытое голосование и определяет инвестиционные проекты в сфере рыбного хозяйства.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Инвестиционная комиссия отказывает по следующим основаниям: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инвестиционного проекта составляет менее ста пятидесятитысячекратного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инвестора квалификационным требованиям к инвестору, утвержденным в соответствии с подпунктом 65-2)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бизнес-плана инвестиционного проекта в сфере рыбного хозяйства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рабочей программы инвестиционного проекта в сфере рыбного хозяйства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недостоверности документов, представленных инвестором и (или) данных (сведений), содержащихся в них.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Инвестиционная комиссия в течение 2 (двух) рабочих дней со дня подписания протокола инвестиционной комиссии по определению инвестиционного проекта в сфере рыбного хозяйства в целях закрепления рыбохозяйственных водоемов и (или) участков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 его в ведомство уполномоченного органа для принятия решения.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решения о закреплении рыбохозяйственных водоемов и (или) участков в целях реализации инвестиционных проектов в сфере рыбного хозяйства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Ведомство уполномоченного органа в течение 10 (десяти) рабочих дней со дня получения протокола инвестиционной комиссии принимает решение о закреплении рыбохозяйственных водоемов и (или) участков в целях реализации инвестиционного проекта в сфере рыбного хозяйства, либо об отказе в закреплении рыбохозяйственного водоема и (или) участка в целях реализации инвестиционных проектов в сфере рыбного хозяйства.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течение 2 (двух) рабочих дней со дня принятия решения ведомство уполномоченного органа уведомляет инвестора о принятом решении.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положительного решения ведомства уполномоченного органа о закреплении рыбохозяйственных водоемов и (или) участков в целях реализации инвестиционного проекта в сфере рыбного хозяйства, инвестор в течение 3 (трех) рабочих дней со дня получения уведомления перечисляет сумму за ведение рыбного хозяйства в республиканский бюджет.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суммы за ведение рыбного хозяйства рассчитывается по следующей формуле: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59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сумма за ведение рыбного хозяйства;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размер месячного расчетного показателя на текущий год;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площадь рыбохозяйственного водоема и (или) участка, гектар.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основании положительного решения ведомства уполномоченного органа и при исполнении условий, указанных в пункте 27 настоящих Правил, между ведомством уполномоченного органа и инвестором в течение 5 (пяти) рабочих дней со дня внесения суммы за ведение рыбного хозяйства заключается договор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 (зарегистрирован в Реестре государственной регистрации нормативных правовых актов № 18158) (далее – договор), со сроком на сорок девять лет.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течение одного календарного года со дня заключения договора инвестор обеспечивает разработку биологического обоснования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биологического обоснования на пользование животным миром, утвержденными приказом Министра окружающей среды и водных ресурсов Республики Казахстан от 4 апреля 2014 года № 104-Ө (зарегистрирован в Реестре государственной регистрации нормативных правовых актов № 9307) (далее – биологическое обоснование).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 основании разработанного биологического обоснования инвестор по согласованию с ведомством уполномоченного органа разрабатывает и утверждает план развития субъектов рыбного хозяйства по типовой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№ 10890).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Обжалование решений, действий (бездействия) ведомства уполномоченного органа по вопросам закреплению рыбохозяйственных водоемов и (или) участков в целях реализации инвестиционных проектов в сфере рыбного хозяйства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рыбного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в целях реализации инвестиционного проекта в сфере рыбного хозяйства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 и (или) участка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(с указанием координат)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характеристика (площадь, длина, ширина, глубина)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характеристика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вид рыбохозяйственной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суммы за ведение рыбного хозяйства*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("свободный", "имеется активная заявка от инвестора", "закреплен за инвестором")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*размер суммы за ведение рыбного хозяйства может меняться в зависимости от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(контактный телефон, адрес)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закрепление рыбохозяйственного водоема и (или) участка в целях реализации инвестиционного проекта в сфере рыбного хозяйства</w:t>
      </w:r>
    </w:p>
    <w:bookmarkEnd w:id="95"/>
    <w:p>
      <w:pPr>
        <w:spacing w:after="0"/>
        <w:ind w:left="0"/>
        <w:jc w:val="both"/>
      </w:pPr>
      <w:bookmarkStart w:name="z109" w:id="96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закрепления рыбохозяйственного водоема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участка в целях реализации инвестиционных проектов в сфере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Необходимый рыбохозяйственный водоем и (или) участок из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рыбохозяйственных водоемов и (или) участков в целях реализации инвестиционного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в сфере рыбного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 инвестиционного проекта в сфере рыбного хозяйства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состоит из следующих разделов: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 в себя: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об юридическом лице: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иностранного участия с указанием страны;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(создание новых производств);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программным документам региона.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 в себя: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технологии проекта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современных технологий в проекте.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раздел включает в себя: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сырья, материалов и оборудования: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технологического оборудования (дата выпуска и модель оборудования);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заявителем;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сбыт продукции – в какие регионы;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платежеспособного спроса, степень конкуренции на рынке.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проекта в сфере рыбного хозяйства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период строительства и (или) эксплуатации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по годам (первый, второй и последующие годы)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и/или эксплуатация сооружений,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эксплуатационные расходы (с расшифровкой основных статей)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инфраструктурные объекты и сроки их строительства (сооружения), при необходимости (если имеются)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доход, общий по проекту и по видам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доход, остающийся в распоряжении предприятия, после уплаты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рисков,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производительность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Применимая единица измерения/год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инвестору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инвестиционной комиссии по определению инвестиционного проекта в сфере рыбного хозяйства в целях закрепления рыбохозяйственных водоемов и (или) участков</w:t>
      </w:r>
    </w:p>
    <w:bookmarkEnd w:id="124"/>
    <w:p>
      <w:pPr>
        <w:spacing w:after="0"/>
        <w:ind w:left="0"/>
        <w:jc w:val="both"/>
      </w:pPr>
      <w:bookmarkStart w:name="z145" w:id="1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"______" _________ 20__ года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bookmarkStart w:name="z146" w:id="126"/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‒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‒ секретарь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созданная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решение о создании инвестиционной комиссии, число и номер документа)</w:t>
      </w:r>
    </w:p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Инвестиционная комиссия, рассмотрев представленные документы по закреплению рыбохозяйственного водоема и (или) участка в целях реализации инвестиционного проекта в сфере рыбного хозяйства, решила: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согласовать закрепление рыбохозяйственного водоема и (или) участка в целях реализации инвестиционного проекта в сфере рыбного хозяйства (список рыбохозяйственных водоемов и (или) участков прилагается);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закреплении рыбохозяйственного водоема и (или) участка в целях реализации инвестиционного проекта в сфере рыбного хозяйства (список субъектов рыбного хозяйства, с указанием причин отказа прилагается).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Один экземпляр протокола направить в ведомство уполномоченного органа в области охраны, воспроизводства и использования рыбных ресурсов и других водных животных, а также аквакультуры для принятия решения.</w:t>
      </w:r>
    </w:p>
    <w:bookmarkEnd w:id="130"/>
    <w:p>
      <w:pPr>
        <w:spacing w:after="0"/>
        <w:ind w:left="0"/>
        <w:jc w:val="both"/>
      </w:pPr>
      <w:bookmarkStart w:name="z151" w:id="131"/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Секретарь: 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 № 283</w:t>
            </w:r>
          </w:p>
        </w:tc>
      </w:tr>
    </w:tbl>
    <w:bookmarkStart w:name="z15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инвестору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закреплении рыбохозяйственного водоема и (или) участка в целях реализации инвестиционного проекта в сфере рыбного хозяйства к инвестору предъявляются следующие квалификационные требования: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иметь задолженности по налогам и другим обязательным платежам в бюджет и обязательным пенсионным взносам в единый накопительный пенсионный фонд, за исключением случаев, когда срок уплаты отсрочен в соответствии с законодательством Республики Казахстан, на дату рассмотрения полученных документов;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на счету денежные средства в размере не менее ста пятидесятитысячекратного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иметь фактов прекращения договоров на ведения рыбного хозяйства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37 Закона Республики Казахстан "Об охране, воспроизводстве и использовании животного мира" (для физических и юридических лиц, за которыми были ранее закреплены рыбохозяйственные водоемы и (или) участки).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